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tLeast"/>
        <w:rPr>
          <w:rFonts w:hint="eastAsia"/>
          <w:sz w:val="24"/>
        </w:rPr>
      </w:pPr>
      <w:r>
        <w:rPr>
          <w:rFonts w:hint="eastAsia" w:ascii="宋体" w:hAnsi="宋体"/>
          <w:bCs/>
          <w:sz w:val="24"/>
        </w:rPr>
        <w:t xml:space="preserve"> </w:t>
      </w:r>
      <w:r>
        <w:rPr>
          <w:rFonts w:hint="eastAsia"/>
          <w:sz w:val="24"/>
        </w:rPr>
        <w:t>附件</w:t>
      </w:r>
    </w:p>
    <w:p>
      <w:pPr>
        <w:jc w:val="left"/>
        <w:rPr>
          <w:rFonts w:hint="eastAsia" w:ascii="宋体" w:hAnsi="宋体"/>
          <w:bCs/>
          <w:sz w:val="24"/>
        </w:rPr>
      </w:pPr>
      <w:r>
        <w:rPr>
          <w:rFonts w:hint="eastAsia" w:ascii="宋体" w:hAnsi="宋体"/>
          <w:bCs/>
          <w:sz w:val="24"/>
        </w:rPr>
        <w:t xml:space="preserve"> </w:t>
      </w:r>
      <w:r>
        <w:rPr>
          <w:rFonts w:hint="eastAsia" w:ascii="宋体" w:hAnsi="宋体"/>
          <w:bCs/>
          <w:sz w:val="24"/>
          <w:lang w:val="en-US" w:eastAsia="zh-CN"/>
        </w:rPr>
        <w:t xml:space="preserve">                                                </w:t>
      </w:r>
      <w:r>
        <w:rPr>
          <w:rFonts w:hint="eastAsia" w:ascii="宋体" w:hAnsi="宋体"/>
          <w:bCs/>
          <w:sz w:val="24"/>
        </w:rPr>
        <w:t>揭市发改能源标[201</w:t>
      </w:r>
      <w:r>
        <w:rPr>
          <w:rFonts w:hint="eastAsia" w:ascii="宋体" w:hAnsi="宋体"/>
          <w:bCs/>
          <w:sz w:val="24"/>
          <w:lang w:val="en-US" w:eastAsia="zh-CN"/>
        </w:rPr>
        <w:t>8</w:t>
      </w:r>
      <w:r>
        <w:rPr>
          <w:rFonts w:hint="eastAsia" w:ascii="宋体" w:hAnsi="宋体"/>
          <w:bCs/>
          <w:sz w:val="24"/>
        </w:rPr>
        <w:t>]</w:t>
      </w:r>
      <w:r>
        <w:rPr>
          <w:rFonts w:hint="eastAsia" w:ascii="宋体" w:hAnsi="宋体"/>
          <w:bCs/>
          <w:sz w:val="24"/>
          <w:lang w:val="en-US" w:eastAsia="zh-CN"/>
        </w:rPr>
        <w:t>27</w:t>
      </w:r>
      <w:r>
        <w:rPr>
          <w:rFonts w:hint="eastAsia" w:ascii="宋体" w:hAnsi="宋体"/>
          <w:bCs/>
          <w:sz w:val="24"/>
        </w:rPr>
        <w:t>号</w:t>
      </w:r>
    </w:p>
    <w:p>
      <w:pPr>
        <w:adjustRightInd w:val="0"/>
        <w:snapToGrid w:val="0"/>
        <w:spacing w:line="480" w:lineRule="atLeast"/>
        <w:rPr>
          <w:rFonts w:hint="eastAsia"/>
          <w:sz w:val="24"/>
        </w:rPr>
      </w:pPr>
    </w:p>
    <w:p>
      <w:pPr>
        <w:adjustRightInd w:val="0"/>
        <w:snapToGrid w:val="0"/>
        <w:spacing w:line="480" w:lineRule="atLeast"/>
        <w:rPr>
          <w:rFonts w:hint="eastAsia"/>
          <w:sz w:val="24"/>
        </w:rPr>
      </w:pPr>
    </w:p>
    <w:p>
      <w:pPr>
        <w:adjustRightInd w:val="0"/>
        <w:snapToGrid w:val="0"/>
        <w:spacing w:line="480" w:lineRule="atLeast"/>
        <w:jc w:val="center"/>
        <w:rPr>
          <w:rFonts w:hint="eastAsia"/>
          <w:b/>
          <w:bCs/>
          <w:sz w:val="36"/>
          <w:szCs w:val="36"/>
        </w:rPr>
      </w:pPr>
      <w:r>
        <w:rPr>
          <w:b/>
          <w:bCs/>
          <w:sz w:val="36"/>
          <w:szCs w:val="36"/>
        </w:rPr>
        <w:t>招标</w:t>
      </w:r>
      <w:r>
        <w:rPr>
          <w:rFonts w:hint="eastAsia"/>
          <w:b/>
          <w:bCs/>
          <w:sz w:val="36"/>
          <w:szCs w:val="36"/>
        </w:rPr>
        <w:t>核准</w:t>
      </w:r>
      <w:r>
        <w:rPr>
          <w:b/>
          <w:bCs/>
          <w:sz w:val="36"/>
          <w:szCs w:val="36"/>
        </w:rPr>
        <w:t>意见表</w:t>
      </w:r>
      <w:bookmarkStart w:id="0" w:name="_GoBack"/>
      <w:bookmarkEnd w:id="0"/>
    </w:p>
    <w:p>
      <w:pPr>
        <w:adjustRightInd w:val="0"/>
        <w:snapToGrid w:val="0"/>
        <w:spacing w:line="480" w:lineRule="atLeast"/>
        <w:rPr>
          <w:sz w:val="24"/>
        </w:rPr>
      </w:pPr>
    </w:p>
    <w:p>
      <w:pPr>
        <w:adjustRightInd w:val="0"/>
        <w:snapToGrid w:val="0"/>
        <w:spacing w:line="480" w:lineRule="atLeast"/>
        <w:rPr>
          <w:rFonts w:hint="eastAsia"/>
          <w:snapToGrid w:val="0"/>
          <w:sz w:val="24"/>
        </w:rPr>
      </w:pPr>
      <w:r>
        <w:rPr>
          <w:rFonts w:hint="eastAsia"/>
          <w:sz w:val="24"/>
        </w:rPr>
        <w:t>建设</w:t>
      </w:r>
      <w:r>
        <w:rPr>
          <w:sz w:val="24"/>
        </w:rPr>
        <w:t>项目名称：中广核</w:t>
      </w:r>
      <w:r>
        <w:rPr>
          <w:rFonts w:hint="eastAsia"/>
          <w:sz w:val="24"/>
        </w:rPr>
        <w:t>揭阳惠来一</w:t>
      </w:r>
      <w:r>
        <w:rPr>
          <w:sz w:val="24"/>
        </w:rPr>
        <w:t>海上风电场项目</w:t>
      </w:r>
    </w:p>
    <w:tbl>
      <w:tblPr>
        <w:tblStyle w:val="106"/>
        <w:tblW w:w="8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15"/>
        <w:gridCol w:w="1024"/>
        <w:gridCol w:w="1018"/>
        <w:gridCol w:w="1093"/>
        <w:gridCol w:w="1094"/>
        <w:gridCol w:w="961"/>
        <w:gridCol w:w="964"/>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0" w:hRule="atLeast"/>
        </w:trPr>
        <w:tc>
          <w:tcPr>
            <w:tcW w:w="1515" w:type="dxa"/>
            <w:vMerge w:val="restart"/>
            <w:vAlign w:val="center"/>
          </w:tcPr>
          <w:p>
            <w:pPr>
              <w:adjustRightInd w:val="0"/>
              <w:snapToGrid w:val="0"/>
              <w:spacing w:line="480" w:lineRule="atLeast"/>
              <w:jc w:val="center"/>
              <w:rPr>
                <w:snapToGrid w:val="0"/>
                <w:kern w:val="21"/>
                <w:sz w:val="24"/>
              </w:rPr>
            </w:pPr>
            <w:r>
              <w:rPr>
                <w:snapToGrid w:val="0"/>
                <w:kern w:val="21"/>
                <w:sz w:val="24"/>
              </w:rPr>
              <w:t>内 容</w:t>
            </w:r>
          </w:p>
        </w:tc>
        <w:tc>
          <w:tcPr>
            <w:tcW w:w="2042" w:type="dxa"/>
            <w:gridSpan w:val="2"/>
            <w:vAlign w:val="center"/>
          </w:tcPr>
          <w:p>
            <w:pPr>
              <w:adjustRightInd w:val="0"/>
              <w:snapToGrid w:val="0"/>
              <w:spacing w:line="480" w:lineRule="atLeast"/>
              <w:jc w:val="center"/>
              <w:rPr>
                <w:snapToGrid w:val="0"/>
                <w:kern w:val="21"/>
                <w:sz w:val="24"/>
              </w:rPr>
            </w:pPr>
            <w:r>
              <w:rPr>
                <w:snapToGrid w:val="0"/>
                <w:kern w:val="21"/>
                <w:sz w:val="24"/>
              </w:rPr>
              <w:t>招标范围</w:t>
            </w:r>
          </w:p>
        </w:tc>
        <w:tc>
          <w:tcPr>
            <w:tcW w:w="2187" w:type="dxa"/>
            <w:gridSpan w:val="2"/>
            <w:vAlign w:val="center"/>
          </w:tcPr>
          <w:p>
            <w:pPr>
              <w:adjustRightInd w:val="0"/>
              <w:snapToGrid w:val="0"/>
              <w:spacing w:line="480" w:lineRule="atLeast"/>
              <w:jc w:val="center"/>
              <w:rPr>
                <w:snapToGrid w:val="0"/>
                <w:w w:val="90"/>
                <w:kern w:val="21"/>
                <w:sz w:val="24"/>
              </w:rPr>
            </w:pPr>
            <w:r>
              <w:rPr>
                <w:snapToGrid w:val="0"/>
                <w:kern w:val="21"/>
                <w:sz w:val="24"/>
              </w:rPr>
              <w:t>招标组织形式</w:t>
            </w:r>
          </w:p>
        </w:tc>
        <w:tc>
          <w:tcPr>
            <w:tcW w:w="1925" w:type="dxa"/>
            <w:gridSpan w:val="2"/>
            <w:vAlign w:val="center"/>
          </w:tcPr>
          <w:p>
            <w:pPr>
              <w:adjustRightInd w:val="0"/>
              <w:snapToGrid w:val="0"/>
              <w:spacing w:line="480" w:lineRule="atLeast"/>
              <w:jc w:val="center"/>
              <w:rPr>
                <w:snapToGrid w:val="0"/>
                <w:kern w:val="21"/>
                <w:sz w:val="24"/>
              </w:rPr>
            </w:pPr>
            <w:r>
              <w:rPr>
                <w:snapToGrid w:val="0"/>
                <w:kern w:val="21"/>
                <w:sz w:val="24"/>
              </w:rPr>
              <w:t>招标方式</w:t>
            </w:r>
          </w:p>
        </w:tc>
        <w:tc>
          <w:tcPr>
            <w:tcW w:w="1303" w:type="dxa"/>
            <w:vMerge w:val="restart"/>
            <w:vAlign w:val="center"/>
          </w:tcPr>
          <w:p>
            <w:pPr>
              <w:adjustRightInd w:val="0"/>
              <w:snapToGrid w:val="0"/>
              <w:spacing w:line="480" w:lineRule="atLeast"/>
              <w:jc w:val="center"/>
              <w:rPr>
                <w:snapToGrid w:val="0"/>
                <w:kern w:val="21"/>
                <w:sz w:val="24"/>
              </w:rPr>
            </w:pPr>
            <w:r>
              <w:rPr>
                <w:snapToGrid w:val="0"/>
                <w:kern w:val="21"/>
                <w:sz w:val="24"/>
              </w:rPr>
              <w:t>不采用</w:t>
            </w:r>
          </w:p>
          <w:p>
            <w:pPr>
              <w:adjustRightInd w:val="0"/>
              <w:snapToGrid w:val="0"/>
              <w:spacing w:line="480" w:lineRule="atLeast"/>
              <w:jc w:val="center"/>
              <w:rPr>
                <w:snapToGrid w:val="0"/>
                <w:kern w:val="21"/>
                <w:sz w:val="24"/>
              </w:rPr>
            </w:pPr>
            <w:r>
              <w:rPr>
                <w:snapToGrid w:val="0"/>
                <w:kern w:val="21"/>
                <w:sz w:val="24"/>
              </w:rPr>
              <w:t>招标</w:t>
            </w:r>
          </w:p>
          <w:p>
            <w:pPr>
              <w:adjustRightInd w:val="0"/>
              <w:snapToGrid w:val="0"/>
              <w:spacing w:line="480" w:lineRule="atLeast"/>
              <w:jc w:val="center"/>
              <w:rPr>
                <w:snapToGrid w:val="0"/>
                <w:kern w:val="21"/>
                <w:sz w:val="24"/>
              </w:rPr>
            </w:pPr>
            <w:r>
              <w:rPr>
                <w:snapToGrid w:val="0"/>
                <w:kern w:val="21"/>
                <w:sz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58" w:hRule="atLeast"/>
        </w:trPr>
        <w:tc>
          <w:tcPr>
            <w:tcW w:w="1515" w:type="dxa"/>
            <w:vMerge w:val="continue"/>
            <w:vAlign w:val="center"/>
          </w:tcPr>
          <w:p>
            <w:pPr>
              <w:adjustRightInd w:val="0"/>
              <w:snapToGrid w:val="0"/>
              <w:spacing w:line="480" w:lineRule="atLeast"/>
              <w:rPr>
                <w:sz w:val="24"/>
              </w:rPr>
            </w:pPr>
          </w:p>
        </w:tc>
        <w:tc>
          <w:tcPr>
            <w:tcW w:w="1024" w:type="dxa"/>
            <w:vAlign w:val="center"/>
          </w:tcPr>
          <w:p>
            <w:pPr>
              <w:adjustRightInd w:val="0"/>
              <w:snapToGrid w:val="0"/>
              <w:spacing w:line="480" w:lineRule="atLeast"/>
              <w:jc w:val="center"/>
              <w:rPr>
                <w:sz w:val="24"/>
              </w:rPr>
            </w:pPr>
            <w:r>
              <w:rPr>
                <w:sz w:val="24"/>
              </w:rPr>
              <w:t>全部</w:t>
            </w:r>
          </w:p>
          <w:p>
            <w:pPr>
              <w:adjustRightInd w:val="0"/>
              <w:snapToGrid w:val="0"/>
              <w:spacing w:line="480" w:lineRule="atLeast"/>
              <w:jc w:val="center"/>
              <w:rPr>
                <w:sz w:val="24"/>
              </w:rPr>
            </w:pPr>
            <w:r>
              <w:rPr>
                <w:sz w:val="24"/>
              </w:rPr>
              <w:t>招标</w:t>
            </w:r>
          </w:p>
        </w:tc>
        <w:tc>
          <w:tcPr>
            <w:tcW w:w="1018" w:type="dxa"/>
            <w:vAlign w:val="center"/>
          </w:tcPr>
          <w:p>
            <w:pPr>
              <w:adjustRightInd w:val="0"/>
              <w:snapToGrid w:val="0"/>
              <w:spacing w:line="480" w:lineRule="atLeast"/>
              <w:jc w:val="center"/>
              <w:rPr>
                <w:sz w:val="24"/>
              </w:rPr>
            </w:pPr>
            <w:r>
              <w:rPr>
                <w:sz w:val="24"/>
              </w:rPr>
              <w:t>部分</w:t>
            </w:r>
          </w:p>
          <w:p>
            <w:pPr>
              <w:adjustRightInd w:val="0"/>
              <w:snapToGrid w:val="0"/>
              <w:spacing w:line="480" w:lineRule="atLeast"/>
              <w:jc w:val="center"/>
              <w:rPr>
                <w:sz w:val="24"/>
              </w:rPr>
            </w:pPr>
            <w:r>
              <w:rPr>
                <w:sz w:val="24"/>
              </w:rPr>
              <w:t>招标</w:t>
            </w:r>
          </w:p>
        </w:tc>
        <w:tc>
          <w:tcPr>
            <w:tcW w:w="1093" w:type="dxa"/>
            <w:vAlign w:val="center"/>
          </w:tcPr>
          <w:p>
            <w:pPr>
              <w:adjustRightInd w:val="0"/>
              <w:snapToGrid w:val="0"/>
              <w:spacing w:line="480" w:lineRule="atLeast"/>
              <w:jc w:val="center"/>
              <w:rPr>
                <w:sz w:val="24"/>
              </w:rPr>
            </w:pPr>
            <w:r>
              <w:rPr>
                <w:sz w:val="24"/>
              </w:rPr>
              <w:t>自行</w:t>
            </w:r>
          </w:p>
          <w:p>
            <w:pPr>
              <w:adjustRightInd w:val="0"/>
              <w:snapToGrid w:val="0"/>
              <w:spacing w:line="480" w:lineRule="atLeast"/>
              <w:jc w:val="center"/>
              <w:rPr>
                <w:sz w:val="24"/>
              </w:rPr>
            </w:pPr>
            <w:r>
              <w:rPr>
                <w:sz w:val="24"/>
              </w:rPr>
              <w:t>招标</w:t>
            </w:r>
          </w:p>
        </w:tc>
        <w:tc>
          <w:tcPr>
            <w:tcW w:w="1094" w:type="dxa"/>
            <w:vAlign w:val="center"/>
          </w:tcPr>
          <w:p>
            <w:pPr>
              <w:adjustRightInd w:val="0"/>
              <w:snapToGrid w:val="0"/>
              <w:spacing w:line="480" w:lineRule="atLeast"/>
              <w:jc w:val="center"/>
              <w:rPr>
                <w:sz w:val="24"/>
              </w:rPr>
            </w:pPr>
            <w:r>
              <w:rPr>
                <w:sz w:val="24"/>
              </w:rPr>
              <w:t>委托</w:t>
            </w:r>
          </w:p>
          <w:p>
            <w:pPr>
              <w:adjustRightInd w:val="0"/>
              <w:snapToGrid w:val="0"/>
              <w:spacing w:line="480" w:lineRule="atLeast"/>
              <w:jc w:val="center"/>
              <w:rPr>
                <w:sz w:val="24"/>
              </w:rPr>
            </w:pPr>
            <w:r>
              <w:rPr>
                <w:sz w:val="24"/>
              </w:rPr>
              <w:t>招标</w:t>
            </w:r>
          </w:p>
        </w:tc>
        <w:tc>
          <w:tcPr>
            <w:tcW w:w="961" w:type="dxa"/>
            <w:vAlign w:val="center"/>
          </w:tcPr>
          <w:p>
            <w:pPr>
              <w:adjustRightInd w:val="0"/>
              <w:snapToGrid w:val="0"/>
              <w:spacing w:line="480" w:lineRule="atLeast"/>
              <w:jc w:val="center"/>
              <w:rPr>
                <w:sz w:val="24"/>
              </w:rPr>
            </w:pPr>
            <w:r>
              <w:rPr>
                <w:sz w:val="24"/>
              </w:rPr>
              <w:t>公开</w:t>
            </w:r>
          </w:p>
          <w:p>
            <w:pPr>
              <w:adjustRightInd w:val="0"/>
              <w:snapToGrid w:val="0"/>
              <w:spacing w:line="480" w:lineRule="atLeast"/>
              <w:jc w:val="center"/>
              <w:rPr>
                <w:sz w:val="24"/>
              </w:rPr>
            </w:pPr>
            <w:r>
              <w:rPr>
                <w:sz w:val="24"/>
              </w:rPr>
              <w:t>招标</w:t>
            </w:r>
          </w:p>
        </w:tc>
        <w:tc>
          <w:tcPr>
            <w:tcW w:w="964" w:type="dxa"/>
            <w:vAlign w:val="center"/>
          </w:tcPr>
          <w:p>
            <w:pPr>
              <w:adjustRightInd w:val="0"/>
              <w:snapToGrid w:val="0"/>
              <w:spacing w:line="480" w:lineRule="atLeast"/>
              <w:jc w:val="center"/>
              <w:rPr>
                <w:sz w:val="24"/>
              </w:rPr>
            </w:pPr>
            <w:r>
              <w:rPr>
                <w:sz w:val="24"/>
              </w:rPr>
              <w:t>邀请</w:t>
            </w:r>
          </w:p>
          <w:p>
            <w:pPr>
              <w:adjustRightInd w:val="0"/>
              <w:snapToGrid w:val="0"/>
              <w:spacing w:line="480" w:lineRule="atLeast"/>
              <w:jc w:val="center"/>
              <w:rPr>
                <w:sz w:val="24"/>
              </w:rPr>
            </w:pPr>
            <w:r>
              <w:rPr>
                <w:sz w:val="24"/>
              </w:rPr>
              <w:t>招标</w:t>
            </w:r>
          </w:p>
        </w:tc>
        <w:tc>
          <w:tcPr>
            <w:tcW w:w="1303" w:type="dxa"/>
            <w:vMerge w:val="continue"/>
            <w:vAlign w:val="center"/>
          </w:tcPr>
          <w:p>
            <w:pPr>
              <w:adjustRightInd w:val="0"/>
              <w:snapToGrid w:val="0"/>
              <w:spacing w:line="48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9" w:hRule="atLeast"/>
        </w:trPr>
        <w:tc>
          <w:tcPr>
            <w:tcW w:w="1515" w:type="dxa"/>
            <w:vAlign w:val="center"/>
          </w:tcPr>
          <w:p>
            <w:pPr>
              <w:adjustRightInd w:val="0"/>
              <w:snapToGrid w:val="0"/>
              <w:spacing w:line="480" w:lineRule="atLeast"/>
              <w:jc w:val="center"/>
              <w:rPr>
                <w:sz w:val="24"/>
              </w:rPr>
            </w:pPr>
            <w:r>
              <w:rPr>
                <w:sz w:val="24"/>
              </w:rPr>
              <w:t>勘 察</w:t>
            </w:r>
          </w:p>
        </w:tc>
        <w:tc>
          <w:tcPr>
            <w:tcW w:w="1024" w:type="dxa"/>
            <w:vAlign w:val="center"/>
          </w:tcPr>
          <w:p>
            <w:pPr>
              <w:adjustRightInd w:val="0"/>
              <w:snapToGrid w:val="0"/>
              <w:spacing w:line="480" w:lineRule="atLeast"/>
              <w:jc w:val="center"/>
              <w:rPr>
                <w:rFonts w:hint="eastAsia"/>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5" w:hRule="atLeast"/>
        </w:trPr>
        <w:tc>
          <w:tcPr>
            <w:tcW w:w="1515" w:type="dxa"/>
            <w:vAlign w:val="center"/>
          </w:tcPr>
          <w:p>
            <w:pPr>
              <w:adjustRightInd w:val="0"/>
              <w:snapToGrid w:val="0"/>
              <w:spacing w:line="480" w:lineRule="atLeast"/>
              <w:jc w:val="center"/>
              <w:rPr>
                <w:sz w:val="24"/>
              </w:rPr>
            </w:pPr>
            <w:r>
              <w:rPr>
                <w:sz w:val="24"/>
              </w:rPr>
              <w:t>设 计</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5" w:hRule="atLeast"/>
        </w:trPr>
        <w:tc>
          <w:tcPr>
            <w:tcW w:w="1515" w:type="dxa"/>
            <w:vAlign w:val="center"/>
          </w:tcPr>
          <w:p>
            <w:pPr>
              <w:adjustRightInd w:val="0"/>
              <w:snapToGrid w:val="0"/>
              <w:spacing w:line="480" w:lineRule="atLeast"/>
              <w:jc w:val="center"/>
              <w:rPr>
                <w:sz w:val="24"/>
              </w:rPr>
            </w:pPr>
            <w:r>
              <w:rPr>
                <w:sz w:val="24"/>
              </w:rPr>
              <w:t>建筑工程</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9" w:hRule="atLeast"/>
        </w:trPr>
        <w:tc>
          <w:tcPr>
            <w:tcW w:w="1515" w:type="dxa"/>
            <w:vAlign w:val="center"/>
          </w:tcPr>
          <w:p>
            <w:pPr>
              <w:adjustRightInd w:val="0"/>
              <w:snapToGrid w:val="0"/>
              <w:spacing w:line="480" w:lineRule="atLeast"/>
              <w:jc w:val="center"/>
              <w:rPr>
                <w:sz w:val="24"/>
              </w:rPr>
            </w:pPr>
            <w:r>
              <w:rPr>
                <w:sz w:val="24"/>
              </w:rPr>
              <w:t>安装工程</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0" w:hRule="atLeast"/>
        </w:trPr>
        <w:tc>
          <w:tcPr>
            <w:tcW w:w="1515" w:type="dxa"/>
            <w:vAlign w:val="center"/>
          </w:tcPr>
          <w:p>
            <w:pPr>
              <w:adjustRightInd w:val="0"/>
              <w:snapToGrid w:val="0"/>
              <w:spacing w:line="480" w:lineRule="atLeast"/>
              <w:jc w:val="center"/>
              <w:rPr>
                <w:sz w:val="24"/>
              </w:rPr>
            </w:pPr>
            <w:r>
              <w:rPr>
                <w:sz w:val="24"/>
              </w:rPr>
              <w:t>监 理</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5" w:hRule="atLeast"/>
        </w:trPr>
        <w:tc>
          <w:tcPr>
            <w:tcW w:w="1515" w:type="dxa"/>
            <w:vAlign w:val="center"/>
          </w:tcPr>
          <w:p>
            <w:pPr>
              <w:adjustRightInd w:val="0"/>
              <w:snapToGrid w:val="0"/>
              <w:spacing w:line="480" w:lineRule="atLeast"/>
              <w:jc w:val="center"/>
              <w:rPr>
                <w:sz w:val="24"/>
              </w:rPr>
            </w:pPr>
            <w:r>
              <w:rPr>
                <w:rFonts w:hint="eastAsia"/>
                <w:sz w:val="24"/>
              </w:rPr>
              <w:t>主要</w:t>
            </w:r>
            <w:r>
              <w:rPr>
                <w:sz w:val="24"/>
              </w:rPr>
              <w:t>设备</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4" w:hRule="atLeast"/>
        </w:trPr>
        <w:tc>
          <w:tcPr>
            <w:tcW w:w="1515" w:type="dxa"/>
            <w:vAlign w:val="center"/>
          </w:tcPr>
          <w:p>
            <w:pPr>
              <w:adjustRightInd w:val="0"/>
              <w:snapToGrid w:val="0"/>
              <w:spacing w:line="480" w:lineRule="atLeast"/>
              <w:jc w:val="center"/>
              <w:rPr>
                <w:sz w:val="24"/>
              </w:rPr>
            </w:pPr>
            <w:r>
              <w:rPr>
                <w:sz w:val="24"/>
              </w:rPr>
              <w:t>重要材料</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2" w:hRule="atLeast"/>
        </w:trPr>
        <w:tc>
          <w:tcPr>
            <w:tcW w:w="1515" w:type="dxa"/>
            <w:vAlign w:val="center"/>
          </w:tcPr>
          <w:p>
            <w:pPr>
              <w:adjustRightInd w:val="0"/>
              <w:snapToGrid w:val="0"/>
              <w:spacing w:line="480" w:lineRule="atLeast"/>
              <w:jc w:val="center"/>
              <w:rPr>
                <w:sz w:val="24"/>
              </w:rPr>
            </w:pPr>
            <w:r>
              <w:rPr>
                <w:sz w:val="24"/>
              </w:rPr>
              <w:t>其 他</w:t>
            </w:r>
          </w:p>
        </w:tc>
        <w:tc>
          <w:tcPr>
            <w:tcW w:w="1024" w:type="dxa"/>
            <w:vAlign w:val="center"/>
          </w:tcPr>
          <w:p>
            <w:pPr>
              <w:adjustRightInd w:val="0"/>
              <w:snapToGrid w:val="0"/>
              <w:spacing w:line="480" w:lineRule="atLeast"/>
              <w:jc w:val="center"/>
              <w:rPr>
                <w:sz w:val="24"/>
              </w:rPr>
            </w:pPr>
            <w:r>
              <w:rPr>
                <w:rFonts w:hint="eastAsia"/>
                <w:sz w:val="24"/>
              </w:rPr>
              <w:t>核准</w:t>
            </w:r>
          </w:p>
        </w:tc>
        <w:tc>
          <w:tcPr>
            <w:tcW w:w="1018" w:type="dxa"/>
            <w:vAlign w:val="center"/>
          </w:tcPr>
          <w:p>
            <w:pPr>
              <w:adjustRightInd w:val="0"/>
              <w:snapToGrid w:val="0"/>
              <w:spacing w:line="480" w:lineRule="atLeast"/>
              <w:jc w:val="center"/>
              <w:rPr>
                <w:sz w:val="24"/>
              </w:rPr>
            </w:pPr>
          </w:p>
        </w:tc>
        <w:tc>
          <w:tcPr>
            <w:tcW w:w="1093" w:type="dxa"/>
            <w:vAlign w:val="center"/>
          </w:tcPr>
          <w:p>
            <w:pPr>
              <w:adjustRightInd w:val="0"/>
              <w:snapToGrid w:val="0"/>
              <w:spacing w:line="480" w:lineRule="atLeast"/>
              <w:jc w:val="center"/>
              <w:rPr>
                <w:sz w:val="24"/>
              </w:rPr>
            </w:pPr>
          </w:p>
        </w:tc>
        <w:tc>
          <w:tcPr>
            <w:tcW w:w="1094" w:type="dxa"/>
            <w:vAlign w:val="center"/>
          </w:tcPr>
          <w:p>
            <w:pPr>
              <w:jc w:val="center"/>
            </w:pPr>
            <w:r>
              <w:rPr>
                <w:rFonts w:hint="eastAsia"/>
                <w:sz w:val="24"/>
              </w:rPr>
              <w:t>核准</w:t>
            </w:r>
          </w:p>
        </w:tc>
        <w:tc>
          <w:tcPr>
            <w:tcW w:w="961" w:type="dxa"/>
            <w:vAlign w:val="center"/>
          </w:tcPr>
          <w:p>
            <w:pPr>
              <w:jc w:val="center"/>
            </w:pPr>
            <w:r>
              <w:rPr>
                <w:rFonts w:hint="eastAsia"/>
                <w:sz w:val="24"/>
              </w:rPr>
              <w:t>核准</w:t>
            </w:r>
          </w:p>
        </w:tc>
        <w:tc>
          <w:tcPr>
            <w:tcW w:w="964" w:type="dxa"/>
            <w:vAlign w:val="center"/>
          </w:tcPr>
          <w:p>
            <w:pPr>
              <w:adjustRightInd w:val="0"/>
              <w:snapToGrid w:val="0"/>
              <w:spacing w:line="480" w:lineRule="atLeast"/>
              <w:jc w:val="center"/>
              <w:rPr>
                <w:sz w:val="24"/>
              </w:rPr>
            </w:pPr>
          </w:p>
        </w:tc>
        <w:tc>
          <w:tcPr>
            <w:tcW w:w="1303" w:type="dxa"/>
            <w:vAlign w:val="center"/>
          </w:tcPr>
          <w:p>
            <w:pPr>
              <w:adjustRightInd w:val="0"/>
              <w:snapToGrid w:val="0"/>
              <w:spacing w:line="48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92" w:hRule="atLeast"/>
        </w:trPr>
        <w:tc>
          <w:tcPr>
            <w:tcW w:w="8972" w:type="dxa"/>
            <w:gridSpan w:val="8"/>
          </w:tcPr>
          <w:p>
            <w:pPr>
              <w:adjustRightInd w:val="0"/>
              <w:snapToGrid w:val="0"/>
              <w:spacing w:line="480" w:lineRule="atLeast"/>
              <w:jc w:val="left"/>
              <w:rPr>
                <w:rFonts w:hint="eastAsia" w:ascii="宋体" w:hAnsi="宋体" w:eastAsia="宋体" w:cs="宋体"/>
                <w:sz w:val="24"/>
                <w:szCs w:val="24"/>
              </w:rPr>
            </w:pPr>
            <w:r>
              <w:rPr>
                <w:rFonts w:hint="eastAsia" w:ascii="宋体" w:hAnsi="宋体" w:eastAsia="宋体" w:cs="宋体"/>
                <w:sz w:val="24"/>
                <w:szCs w:val="24"/>
              </w:rPr>
              <w:t>审批部门核准意见说明：</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中广核揭阳惠来一海上风电场项目</w:t>
            </w:r>
            <w:r>
              <w:rPr>
                <w:rFonts w:hint="eastAsia" w:ascii="宋体" w:hAnsi="宋体" w:eastAsia="宋体" w:cs="宋体"/>
                <w:sz w:val="24"/>
                <w:szCs w:val="24"/>
                <w:lang w:eastAsia="zh-CN"/>
              </w:rPr>
              <w:t>动态</w:t>
            </w:r>
            <w:r>
              <w:rPr>
                <w:rFonts w:hint="eastAsia" w:ascii="宋体" w:hAnsi="宋体" w:eastAsia="宋体" w:cs="宋体"/>
                <w:kern w:val="0"/>
                <w:sz w:val="24"/>
                <w:szCs w:val="24"/>
              </w:rPr>
              <w:t>总投资</w:t>
            </w:r>
            <w:r>
              <w:rPr>
                <w:rFonts w:hint="eastAsia" w:ascii="宋体" w:hAnsi="宋体" w:eastAsia="宋体" w:cs="宋体"/>
                <w:sz w:val="24"/>
                <w:szCs w:val="24"/>
              </w:rPr>
              <w:t>为168.9299亿元</w:t>
            </w:r>
            <w:r>
              <w:rPr>
                <w:rFonts w:hint="eastAsia" w:ascii="宋体" w:hAnsi="宋体" w:eastAsia="宋体" w:cs="宋体"/>
                <w:kern w:val="0"/>
                <w:sz w:val="24"/>
                <w:szCs w:val="24"/>
              </w:rPr>
              <w:t>。根据</w:t>
            </w:r>
            <w:r>
              <w:rPr>
                <w:rFonts w:hint="eastAsia" w:ascii="宋体" w:hAnsi="宋体" w:eastAsia="宋体" w:cs="宋体"/>
                <w:sz w:val="24"/>
                <w:szCs w:val="24"/>
              </w:rPr>
              <w:t>《广东省实施&lt;中华人民共和国招标投标法&gt;办法》有关规定</w:t>
            </w:r>
            <w:r>
              <w:rPr>
                <w:rFonts w:hint="eastAsia" w:ascii="宋体" w:hAnsi="宋体" w:eastAsia="宋体" w:cs="宋体"/>
                <w:kern w:val="0"/>
                <w:sz w:val="24"/>
                <w:szCs w:val="24"/>
              </w:rPr>
              <w:t>，同意核准该项目</w:t>
            </w:r>
            <w:r>
              <w:rPr>
                <w:rFonts w:hint="eastAsia" w:ascii="宋体" w:hAnsi="宋体" w:eastAsia="宋体" w:cs="宋体"/>
                <w:kern w:val="0"/>
                <w:sz w:val="24"/>
                <w:szCs w:val="24"/>
                <w:lang w:eastAsia="zh-CN"/>
              </w:rPr>
              <w:t>采用公开</w:t>
            </w:r>
            <w:r>
              <w:rPr>
                <w:rFonts w:hint="eastAsia" w:ascii="宋体" w:hAnsi="宋体" w:eastAsia="宋体" w:cs="宋体"/>
                <w:kern w:val="0"/>
                <w:sz w:val="24"/>
                <w:szCs w:val="24"/>
              </w:rPr>
              <w:t>招投标方式。</w:t>
            </w:r>
          </w:p>
          <w:p>
            <w:pPr>
              <w:adjustRightInd w:val="0"/>
              <w:snapToGrid w:val="0"/>
              <w:spacing w:line="480" w:lineRule="atLeast"/>
              <w:jc w:val="left"/>
              <w:rPr>
                <w:rFonts w:hint="eastAsia" w:ascii="宋体" w:hAnsi="宋体" w:eastAsia="宋体" w:cs="宋体"/>
                <w:sz w:val="24"/>
                <w:szCs w:val="24"/>
              </w:rPr>
            </w:pPr>
          </w:p>
          <w:p>
            <w:pPr>
              <w:adjustRightInd w:val="0"/>
              <w:snapToGrid w:val="0"/>
              <w:spacing w:line="480" w:lineRule="atLeast"/>
              <w:jc w:val="left"/>
              <w:rPr>
                <w:rFonts w:hint="eastAsia" w:ascii="宋体" w:hAnsi="宋体" w:eastAsia="宋体" w:cs="宋体"/>
                <w:sz w:val="24"/>
                <w:szCs w:val="24"/>
              </w:rPr>
            </w:pPr>
          </w:p>
          <w:p>
            <w:pPr>
              <w:adjustRightInd w:val="0"/>
              <w:snapToGrid w:val="0"/>
              <w:spacing w:line="480" w:lineRule="atLeast"/>
              <w:ind w:firstLine="6240" w:firstLineChars="2600"/>
              <w:jc w:val="left"/>
              <w:rPr>
                <w:rFonts w:hint="eastAsia" w:ascii="宋体" w:hAnsi="宋体" w:eastAsia="宋体" w:cs="宋体"/>
                <w:sz w:val="24"/>
                <w:szCs w:val="24"/>
              </w:rPr>
            </w:pPr>
            <w:r>
              <w:rPr>
                <w:rFonts w:hint="eastAsia" w:ascii="宋体" w:hAnsi="宋体" w:eastAsia="宋体" w:cs="宋体"/>
                <w:sz w:val="24"/>
                <w:szCs w:val="24"/>
              </w:rPr>
              <w:t>2018年12月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p>
          <w:p>
            <w:pPr>
              <w:adjustRightInd w:val="0"/>
              <w:snapToGrid w:val="0"/>
              <w:spacing w:line="480" w:lineRule="atLeast"/>
              <w:ind w:firstLine="6160" w:firstLineChars="2200"/>
              <w:jc w:val="left"/>
              <w:rPr>
                <w:rFonts w:hint="eastAsia" w:ascii="宋体" w:hAnsi="宋体" w:eastAsia="宋体" w:cs="宋体"/>
                <w:sz w:val="28"/>
                <w:szCs w:val="28"/>
              </w:rPr>
            </w:pPr>
          </w:p>
        </w:tc>
      </w:tr>
    </w:tbl>
    <w:p>
      <w:pPr>
        <w:adjustRightInd w:val="0"/>
        <w:snapToGrid w:val="0"/>
        <w:spacing w:line="480" w:lineRule="atLeast"/>
        <w:rPr>
          <w:rFonts w:hint="eastAsia"/>
          <w:sz w:val="24"/>
        </w:rPr>
      </w:pPr>
    </w:p>
    <w:sectPr>
      <w:footerReference r:id="rId3" w:type="default"/>
      <w:pgSz w:w="11906" w:h="16838"/>
      <w:pgMar w:top="1701" w:right="1418" w:bottom="1418" w:left="1418" w:header="1021" w:footer="102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aramond">
    <w:panose1 w:val="02020404030301010803"/>
    <w:charset w:val="00"/>
    <w:family w:val="roman"/>
    <w:pitch w:val="default"/>
    <w:sig w:usb0="00000287" w:usb1="00000000" w:usb2="00000000" w:usb3="00000000" w:csb0="0000009F" w:csb1="DFD70000"/>
  </w:font>
  <w:font w:name="Angsana New">
    <w:panose1 w:val="02020603050405020304"/>
    <w:charset w:val="00"/>
    <w:family w:val="roman"/>
    <w:pitch w:val="default"/>
    <w:sig w:usb0="81000003" w:usb1="00000000" w:usb2="00000000" w:usb3="00000000" w:csb0="0001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ms Rmn">
    <w:altName w:val="Times New Roman"/>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书宋_GBK">
    <w:altName w:val="微软雅黑"/>
    <w:panose1 w:val="00000000000000000000"/>
    <w:charset w:val="86"/>
    <w:family w:val="script"/>
    <w:pitch w:val="default"/>
    <w:sig w:usb0="00000000" w:usb1="00000000" w:usb2="00000010" w:usb3="00000000" w:csb0="00040000" w:csb1="00000000"/>
  </w:font>
  <w:font w:name="方正仿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Fang Song">
    <w:altName w:val="宋体"/>
    <w:panose1 w:val="00000000000000000000"/>
    <w:charset w:val="86"/>
    <w:family w:val="roman"/>
    <w:pitch w:val="default"/>
    <w:sig w:usb0="00000000" w:usb1="00000000" w:usb2="00000010" w:usb3="00000000" w:csb0="00040000" w:csb1="00000000"/>
  </w:font>
  <w:font w:name="木联能字体">
    <w:altName w:val="GungsuhChe"/>
    <w:panose1 w:val="00000000000000000000"/>
    <w:charset w:val="81"/>
    <w:family w:val="roman"/>
    <w:pitch w:val="default"/>
    <w:sig w:usb0="00000000" w:usb1="00000000" w:usb2="00000030" w:usb3="00000000" w:csb0="0008009F" w:csb1="00000000"/>
  </w:font>
  <w:font w:name="方正黑体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五">
    <w:altName w:val="黑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G Times">
    <w:altName w:val="Times New Roman"/>
    <w:panose1 w:val="00000000000000000000"/>
    <w:charset w:val="00"/>
    <w:family w:val="roman"/>
    <w:pitch w:val="default"/>
    <w:sig w:usb0="00000000" w:usb1="00000000" w:usb2="00000000" w:usb3="00000000" w:csb0="00000001" w:csb1="00000000"/>
  </w:font>
  <w:font w:name="@文鼎长美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ungsuhChe">
    <w:panose1 w:val="02030609000101010101"/>
    <w:charset w:val="81"/>
    <w:family w:val="auto"/>
    <w:pitch w:val="default"/>
    <w:sig w:usb0="B00002AF" w:usb1="69D77CFB" w:usb2="00000030" w:usb3="00000000" w:csb0="4008009F" w:csb1="DFD7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2323"/>
        </w:tabs>
        <w:ind w:left="2323" w:hanging="360"/>
      </w:pPr>
    </w:lvl>
  </w:abstractNum>
  <w:abstractNum w:abstractNumId="1">
    <w:nsid w:val="FFFFFF7D"/>
    <w:multiLevelType w:val="singleLevel"/>
    <w:tmpl w:val="FFFFFF7D"/>
    <w:lvl w:ilvl="0" w:tentative="0">
      <w:start w:val="1"/>
      <w:numFmt w:val="decimal"/>
      <w:pStyle w:val="49"/>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8"/>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7"/>
      <w:lvlText w:val="%1."/>
      <w:lvlJc w:val="left"/>
      <w:pPr>
        <w:tabs>
          <w:tab w:val="left" w:pos="780"/>
        </w:tabs>
        <w:ind w:left="780" w:hanging="360"/>
      </w:pPr>
    </w:lvl>
  </w:abstractNum>
  <w:abstractNum w:abstractNumId="4">
    <w:nsid w:val="FFFFFF88"/>
    <w:multiLevelType w:val="singleLevel"/>
    <w:tmpl w:val="FFFFFF88"/>
    <w:lvl w:ilvl="0" w:tentative="0">
      <w:start w:val="1"/>
      <w:numFmt w:val="decimal"/>
      <w:pStyle w:val="25"/>
      <w:lvlText w:val="%1."/>
      <w:lvlJc w:val="left"/>
      <w:pPr>
        <w:tabs>
          <w:tab w:val="left" w:pos="360"/>
        </w:tabs>
        <w:ind w:left="360" w:hanging="360"/>
      </w:pPr>
    </w:lvl>
  </w:abstractNum>
  <w:abstractNum w:abstractNumId="5">
    <w:nsid w:val="03C70DDD"/>
    <w:multiLevelType w:val="multilevel"/>
    <w:tmpl w:val="03C70DDD"/>
    <w:lvl w:ilvl="0" w:tentative="0">
      <w:start w:val="1"/>
      <w:numFmt w:val="decimal"/>
      <w:pStyle w:val="688"/>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5114F8"/>
    <w:multiLevelType w:val="multilevel"/>
    <w:tmpl w:val="055114F8"/>
    <w:lvl w:ilvl="0" w:tentative="0">
      <w:start w:val="1"/>
      <w:numFmt w:val="decimal"/>
      <w:isLgl/>
      <w:lvlText w:val="第%1章"/>
      <w:lvlJc w:val="left"/>
      <w:pPr>
        <w:tabs>
          <w:tab w:val="left" w:pos="432"/>
        </w:tabs>
        <w:ind w:left="432" w:hanging="432"/>
      </w:pPr>
      <w:rPr>
        <w:rFonts w:hint="eastAsia" w:ascii="Times New Roman" w:hAnsi="Times New Roman" w:cs="Times New Roman"/>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pStyle w:val="140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584"/>
        </w:tabs>
        <w:ind w:left="158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08624B3C"/>
    <w:multiLevelType w:val="multilevel"/>
    <w:tmpl w:val="08624B3C"/>
    <w:lvl w:ilvl="0" w:tentative="0">
      <w:start w:val="1"/>
      <w:numFmt w:val="decimal"/>
      <w:isLgl/>
      <w:suff w:val="space"/>
      <w:lvlText w:val="%1."/>
      <w:lvlJc w:val="left"/>
      <w:pPr>
        <w:ind w:left="425" w:hanging="425"/>
      </w:pPr>
      <w:rPr>
        <w:rFonts w:hint="eastAsia"/>
        <w:b/>
        <w:i w:val="0"/>
        <w:sz w:val="24"/>
      </w:rPr>
    </w:lvl>
    <w:lvl w:ilvl="1" w:tentative="0">
      <w:start w:val="1"/>
      <w:numFmt w:val="decimal"/>
      <w:pStyle w:val="72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ADC596F"/>
    <w:multiLevelType w:val="multilevel"/>
    <w:tmpl w:val="0ADC596F"/>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1351"/>
      <w:lvlText w:val="%1.%2.%3.%4"/>
      <w:lvlJc w:val="left"/>
      <w:pPr>
        <w:tabs>
          <w:tab w:val="left" w:pos="864"/>
        </w:tabs>
        <w:ind w:left="864" w:hanging="864"/>
      </w:pPr>
      <w:rPr>
        <w:rFonts w:hint="eastAsia"/>
        <w:sz w:val="24"/>
        <w:szCs w:val="28"/>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0B976055"/>
    <w:multiLevelType w:val="multilevel"/>
    <w:tmpl w:val="0B976055"/>
    <w:lvl w:ilvl="0" w:tentative="0">
      <w:start w:val="1"/>
      <w:numFmt w:val="decimal"/>
      <w:pStyle w:val="40"/>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0">
    <w:nsid w:val="0FB41CC1"/>
    <w:multiLevelType w:val="singleLevel"/>
    <w:tmpl w:val="0FB41CC1"/>
    <w:lvl w:ilvl="0" w:tentative="0">
      <w:start w:val="1"/>
      <w:numFmt w:val="bullet"/>
      <w:pStyle w:val="1225"/>
      <w:lvlText w:val="·"/>
      <w:lvlJc w:val="left"/>
      <w:pPr>
        <w:tabs>
          <w:tab w:val="left" w:pos="1021"/>
        </w:tabs>
        <w:ind w:left="1021" w:hanging="567"/>
      </w:pPr>
      <w:rPr>
        <w:rFonts w:hint="eastAsia" w:ascii="宋体" w:hAnsi="Wingdings" w:eastAsia="宋体"/>
      </w:rPr>
    </w:lvl>
  </w:abstractNum>
  <w:abstractNum w:abstractNumId="11">
    <w:nsid w:val="18C204DE"/>
    <w:multiLevelType w:val="singleLevel"/>
    <w:tmpl w:val="18C204DE"/>
    <w:lvl w:ilvl="0" w:tentative="0">
      <w:start w:val="1"/>
      <w:numFmt w:val="bullet"/>
      <w:pStyle w:val="1306"/>
      <w:lvlText w:val=""/>
      <w:lvlJc w:val="left"/>
      <w:pPr>
        <w:tabs>
          <w:tab w:val="left" w:pos="1800"/>
        </w:tabs>
        <w:ind w:left="1584" w:hanging="144"/>
      </w:pPr>
      <w:rPr>
        <w:rFonts w:hint="default" w:ascii="Symbol" w:hAnsi="Symbol"/>
      </w:rPr>
    </w:lvl>
  </w:abstractNum>
  <w:abstractNum w:abstractNumId="12">
    <w:nsid w:val="1CB1776C"/>
    <w:multiLevelType w:val="multilevel"/>
    <w:tmpl w:val="1CB1776C"/>
    <w:lvl w:ilvl="0" w:tentative="0">
      <w:start w:val="1"/>
      <w:numFmt w:val="decimal"/>
      <w:pStyle w:val="1320"/>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Restart w:val="0"/>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26E5603C"/>
    <w:multiLevelType w:val="multilevel"/>
    <w:tmpl w:val="26E5603C"/>
    <w:lvl w:ilvl="0" w:tentative="0">
      <w:start w:val="1"/>
      <w:numFmt w:val="decimal"/>
      <w:pStyle w:val="767"/>
      <w:suff w:val="space"/>
      <w:lvlText w:val="%1 "/>
      <w:lvlJc w:val="left"/>
      <w:pPr>
        <w:ind w:left="0" w:firstLine="0"/>
      </w:pPr>
      <w:rPr>
        <w:rFonts w:hint="eastAsia"/>
      </w:rPr>
    </w:lvl>
    <w:lvl w:ilvl="1" w:tentative="0">
      <w:start w:val="1"/>
      <w:numFmt w:val="decimal"/>
      <w:pStyle w:val="358"/>
      <w:suff w:val="space"/>
      <w:lvlText w:val="%1.%2 "/>
      <w:lvlJc w:val="left"/>
      <w:pPr>
        <w:ind w:left="0" w:firstLine="0"/>
      </w:pPr>
      <w:rPr>
        <w:rFonts w:hint="eastAsia"/>
      </w:rPr>
    </w:lvl>
    <w:lvl w:ilvl="2" w:tentative="0">
      <w:start w:val="1"/>
      <w:numFmt w:val="decimal"/>
      <w:suff w:val="space"/>
      <w:lvlText w:val="%1.%2.%3 "/>
      <w:lvlJc w:val="left"/>
      <w:pPr>
        <w:ind w:left="0" w:firstLine="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4">
    <w:nsid w:val="33853370"/>
    <w:multiLevelType w:val="multilevel"/>
    <w:tmpl w:val="33853370"/>
    <w:lvl w:ilvl="0" w:tentative="0">
      <w:start w:val="1"/>
      <w:numFmt w:val="decimal"/>
      <w:suff w:val="space"/>
      <w:lvlText w:val="%1. "/>
      <w:lvlJc w:val="left"/>
      <w:pPr>
        <w:ind w:left="0" w:firstLine="0"/>
      </w:pPr>
      <w:rPr>
        <w:rFonts w:hint="default" w:ascii="Times New Roman" w:hAnsi="Times New Roman" w:eastAsia="黑体"/>
        <w:b/>
        <w:i w:val="0"/>
        <w:color w:val="auto"/>
        <w:sz w:val="36"/>
        <w:szCs w:val="36"/>
      </w:rPr>
    </w:lvl>
    <w:lvl w:ilvl="1" w:tentative="0">
      <w:start w:val="1"/>
      <w:numFmt w:val="decimal"/>
      <w:lvlRestart w:val="0"/>
      <w:pStyle w:val="981"/>
      <w:isLgl/>
      <w:suff w:val="space"/>
      <w:lvlText w:val="2.%2 "/>
      <w:lvlJc w:val="left"/>
      <w:pPr>
        <w:ind w:left="0" w:firstLine="0"/>
      </w:pPr>
      <w:rPr>
        <w:rFonts w:hint="default" w:ascii="Times New Roman" w:hAnsi="Times New Roman" w:eastAsia="宋体"/>
        <w:b/>
        <w:i w:val="0"/>
        <w:color w:val="auto"/>
        <w:sz w:val="24"/>
        <w:szCs w:val="24"/>
      </w:rPr>
    </w:lvl>
    <w:lvl w:ilvl="2" w:tentative="0">
      <w:start w:val="1"/>
      <w:numFmt w:val="decimal"/>
      <w:suff w:val="space"/>
      <w:lvlText w:val="%1.%2.%3 "/>
      <w:lvlJc w:val="left"/>
      <w:pPr>
        <w:ind w:left="-168" w:firstLine="0"/>
      </w:pPr>
      <w:rPr>
        <w:rFonts w:hint="default" w:ascii="Times New Roman" w:hAnsi="Times New Roman" w:eastAsia="黑体"/>
        <w:b w:val="0"/>
        <w:i w:val="0"/>
        <w:color w:val="auto"/>
        <w:sz w:val="30"/>
        <w:szCs w:val="30"/>
      </w:rPr>
    </w:lvl>
    <w:lvl w:ilvl="3" w:tentative="0">
      <w:start w:val="1"/>
      <w:numFmt w:val="decimal"/>
      <w:suff w:val="space"/>
      <w:lvlText w:val="%1.%2.%3.%4 "/>
      <w:lvlJc w:val="left"/>
      <w:pPr>
        <w:ind w:left="-336" w:firstLine="0"/>
      </w:pPr>
      <w:rPr>
        <w:rFonts w:hint="default" w:ascii="Times New Roman" w:hAnsi="Times New Roman" w:eastAsia="黑体"/>
        <w:b w:val="0"/>
        <w:i w:val="0"/>
        <w:color w:val="auto"/>
        <w:sz w:val="28"/>
        <w:szCs w:val="28"/>
      </w:rPr>
    </w:lvl>
    <w:lvl w:ilvl="4" w:tentative="0">
      <w:start w:val="1"/>
      <w:numFmt w:val="decimal"/>
      <w:lvlText w:val="5.8.7.%5"/>
      <w:lvlJc w:val="left"/>
      <w:pPr>
        <w:tabs>
          <w:tab w:val="left" w:pos="855"/>
        </w:tabs>
        <w:ind w:left="-336" w:firstLine="0"/>
      </w:pPr>
      <w:rPr>
        <w:rFonts w:hint="eastAsia"/>
      </w:rPr>
    </w:lvl>
    <w:lvl w:ilvl="5" w:tentative="0">
      <w:start w:val="1"/>
      <w:numFmt w:val="decimal"/>
      <w:lvlText w:val="%1.%2.%3.%4.%5.%6"/>
      <w:lvlJc w:val="left"/>
      <w:pPr>
        <w:tabs>
          <w:tab w:val="left" w:pos="3230"/>
        </w:tabs>
        <w:ind w:left="2924" w:hanging="3260"/>
      </w:pPr>
      <w:rPr>
        <w:rFonts w:hint="eastAsia"/>
      </w:rPr>
    </w:lvl>
    <w:lvl w:ilvl="6" w:tentative="0">
      <w:start w:val="1"/>
      <w:numFmt w:val="decimal"/>
      <w:lvlText w:val="%1.%2.%3.%4.%5.%6.%7"/>
      <w:lvlJc w:val="left"/>
      <w:pPr>
        <w:tabs>
          <w:tab w:val="left" w:pos="3655"/>
        </w:tabs>
        <w:ind w:left="3491" w:hanging="1276"/>
      </w:pPr>
      <w:rPr>
        <w:rFonts w:hint="eastAsia"/>
      </w:rPr>
    </w:lvl>
    <w:lvl w:ilvl="7" w:tentative="0">
      <w:start w:val="1"/>
      <w:numFmt w:val="decimal"/>
      <w:lvlText w:val="%1.%2.%3.%4.%5.%6.%7.%8"/>
      <w:lvlJc w:val="left"/>
      <w:pPr>
        <w:tabs>
          <w:tab w:val="left" w:pos="4440"/>
        </w:tabs>
        <w:ind w:left="4058" w:hanging="1418"/>
      </w:pPr>
      <w:rPr>
        <w:rFonts w:hint="eastAsia"/>
      </w:rPr>
    </w:lvl>
    <w:lvl w:ilvl="8" w:tentative="0">
      <w:start w:val="1"/>
      <w:numFmt w:val="decimal"/>
      <w:lvlText w:val="%1.%2.%3.%4.%5.%6.%7.%8.%9"/>
      <w:lvlJc w:val="left"/>
      <w:pPr>
        <w:tabs>
          <w:tab w:val="left" w:pos="5226"/>
        </w:tabs>
        <w:ind w:left="4766" w:hanging="1700"/>
      </w:pPr>
      <w:rPr>
        <w:rFonts w:hint="eastAsia"/>
      </w:rPr>
    </w:lvl>
  </w:abstractNum>
  <w:abstractNum w:abstractNumId="15">
    <w:nsid w:val="38666080"/>
    <w:multiLevelType w:val="multilevel"/>
    <w:tmpl w:val="38666080"/>
    <w:lvl w:ilvl="0" w:tentative="0">
      <w:start w:val="1"/>
      <w:numFmt w:val="decimal"/>
      <w:pStyle w:val="292"/>
      <w:lvlText w:val="%1."/>
      <w:lvlJc w:val="left"/>
      <w:pPr>
        <w:ind w:left="425" w:hanging="425"/>
      </w:pPr>
    </w:lvl>
    <w:lvl w:ilvl="1" w:tentative="0">
      <w:start w:val="1"/>
      <w:numFmt w:val="decimal"/>
      <w:pStyle w:val="291"/>
      <w:lvlText w:val="%1.%2"/>
      <w:lvlJc w:val="left"/>
      <w:pPr>
        <w:ind w:left="992" w:hanging="567"/>
      </w:pPr>
    </w:lvl>
    <w:lvl w:ilvl="2" w:tentative="0">
      <w:start w:val="1"/>
      <w:numFmt w:val="decimal"/>
      <w:pStyle w:val="550"/>
      <w:lvlText w:val="%1.%2.%3"/>
      <w:lvlJc w:val="left"/>
      <w:pPr>
        <w:ind w:left="1418" w:hanging="567"/>
      </w:pPr>
    </w:lvl>
    <w:lvl w:ilvl="3" w:tentative="0">
      <w:start w:val="1"/>
      <w:numFmt w:val="decimal"/>
      <w:pStyle w:val="1147"/>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3C57131B"/>
    <w:multiLevelType w:val="multilevel"/>
    <w:tmpl w:val="3C57131B"/>
    <w:lvl w:ilvl="0" w:tentative="0">
      <w:start w:val="1"/>
      <w:numFmt w:val="decimal"/>
      <w:pStyle w:val="781"/>
      <w:lvlText w:val="%1"/>
      <w:lvlJc w:val="left"/>
      <w:pPr>
        <w:tabs>
          <w:tab w:val="left" w:pos="340"/>
        </w:tabs>
        <w:ind w:left="425" w:hanging="425"/>
      </w:pPr>
      <w:rPr>
        <w:rFonts w:hint="eastAsia" w:ascii="黑体" w:eastAsia="黑体"/>
        <w:b/>
        <w:i w:val="0"/>
        <w:sz w:val="28"/>
        <w:szCs w:val="28"/>
      </w:rPr>
    </w:lvl>
    <w:lvl w:ilvl="1" w:tentative="0">
      <w:start w:val="1"/>
      <w:numFmt w:val="decimal"/>
      <w:pStyle w:val="780"/>
      <w:lvlText w:val="%1.%2"/>
      <w:lvlJc w:val="left"/>
      <w:pPr>
        <w:tabs>
          <w:tab w:val="left" w:pos="510"/>
        </w:tabs>
        <w:ind w:left="567" w:hanging="567"/>
      </w:pPr>
      <w:rPr>
        <w:rFonts w:hint="eastAsia"/>
      </w:rPr>
    </w:lvl>
    <w:lvl w:ilvl="2" w:tentative="0">
      <w:start w:val="1"/>
      <w:numFmt w:val="decimal"/>
      <w:pStyle w:val="641"/>
      <w:lvlText w:val="%1.%2.%3"/>
      <w:lvlJc w:val="left"/>
      <w:pPr>
        <w:tabs>
          <w:tab w:val="left" w:pos="709"/>
        </w:tabs>
        <w:ind w:left="709" w:hanging="709"/>
      </w:pPr>
      <w:rPr>
        <w:rFonts w:hint="eastAsia"/>
      </w:rPr>
    </w:lvl>
    <w:lvl w:ilvl="3" w:tentative="0">
      <w:start w:val="1"/>
      <w:numFmt w:val="decimal"/>
      <w:pStyle w:val="815"/>
      <w:lvlText w:val="%1.%2.%3.%4"/>
      <w:lvlJc w:val="left"/>
      <w:pPr>
        <w:tabs>
          <w:tab w:val="left" w:pos="794"/>
        </w:tabs>
        <w:ind w:left="1211" w:hanging="1211"/>
      </w:pPr>
      <w:rPr>
        <w:rFonts w:hint="eastAsia"/>
      </w:rPr>
    </w:lvl>
    <w:lvl w:ilvl="4" w:tentative="0">
      <w:start w:val="1"/>
      <w:numFmt w:val="decimal"/>
      <w:pStyle w:val="879"/>
      <w:lvlText w:val="%1.%2.%3.%4.%5"/>
      <w:lvlJc w:val="left"/>
      <w:pPr>
        <w:tabs>
          <w:tab w:val="left" w:pos="964"/>
        </w:tabs>
        <w:ind w:left="992" w:hanging="992"/>
      </w:pPr>
      <w:rPr>
        <w:rFonts w:hint="eastAsia"/>
      </w:rPr>
    </w:lvl>
    <w:lvl w:ilvl="5" w:tentative="0">
      <w:start w:val="1"/>
      <w:numFmt w:val="decimal"/>
      <w:lvlText w:val="%1"/>
      <w:lvlJc w:val="left"/>
      <w:pPr>
        <w:tabs>
          <w:tab w:val="left" w:pos="1134"/>
        </w:tabs>
        <w:ind w:left="1134" w:hanging="1134"/>
      </w:pPr>
      <w:rPr>
        <w:rFonts w:hint="eastAsia"/>
      </w:rPr>
    </w:lvl>
    <w:lvl w:ilvl="6" w:tentative="0">
      <w:start w:val="1"/>
      <w:numFmt w:val="decimal"/>
      <w:lvlText w:val="%1"/>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3D6179B5"/>
    <w:multiLevelType w:val="multilevel"/>
    <w:tmpl w:val="3D6179B5"/>
    <w:lvl w:ilvl="0" w:tentative="0">
      <w:start w:val="7"/>
      <w:numFmt w:val="decimal"/>
      <w:lvlText w:val="%1"/>
      <w:lvlJc w:val="left"/>
      <w:pPr>
        <w:ind w:left="600" w:hanging="600"/>
      </w:pPr>
      <w:rPr>
        <w:rFonts w:hint="default"/>
      </w:rPr>
    </w:lvl>
    <w:lvl w:ilvl="1" w:tentative="0">
      <w:start w:val="1"/>
      <w:numFmt w:val="decimal"/>
      <w:pStyle w:val="848"/>
      <w:lvlText w:val="%1.%2"/>
      <w:lvlJc w:val="left"/>
      <w:pPr>
        <w:ind w:left="600" w:hanging="600"/>
      </w:pPr>
      <w:rPr>
        <w:rFonts w:hint="default"/>
      </w:rPr>
    </w:lvl>
    <w:lvl w:ilvl="2" w:tentative="0">
      <w:start w:val="5"/>
      <w:numFmt w:val="decimal"/>
      <w:lvlText w:val="%1.%2.%3"/>
      <w:lvlJc w:val="left"/>
      <w:pPr>
        <w:ind w:left="862"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8">
    <w:nsid w:val="42E63ECD"/>
    <w:multiLevelType w:val="multilevel"/>
    <w:tmpl w:val="42E63ECD"/>
    <w:lvl w:ilvl="0" w:tentative="0">
      <w:start w:val="1"/>
      <w:numFmt w:val="bullet"/>
      <w:pStyle w:val="1060"/>
      <w:lvlText w:val=""/>
      <w:lvlJc w:val="left"/>
      <w:pPr>
        <w:tabs>
          <w:tab w:val="left" w:pos="1767"/>
        </w:tabs>
        <w:ind w:left="1139" w:firstLine="208"/>
      </w:pPr>
      <w:rPr>
        <w:rFonts w:hint="default" w:ascii="Wingdings" w:hAnsi="Wingdings"/>
      </w:rPr>
    </w:lvl>
    <w:lvl w:ilvl="1" w:tentative="0">
      <w:start w:val="1"/>
      <w:numFmt w:val="bullet"/>
      <w:lvlText w:val=""/>
      <w:lvlJc w:val="left"/>
      <w:pPr>
        <w:tabs>
          <w:tab w:val="left" w:pos="1979"/>
        </w:tabs>
        <w:ind w:left="1979" w:hanging="420"/>
      </w:pPr>
      <w:rPr>
        <w:rFonts w:hint="default" w:ascii="Wingdings" w:hAnsi="Wingdings"/>
      </w:rPr>
    </w:lvl>
    <w:lvl w:ilvl="2" w:tentative="0">
      <w:start w:val="1"/>
      <w:numFmt w:val="bullet"/>
      <w:lvlText w:val=""/>
      <w:lvlJc w:val="left"/>
      <w:pPr>
        <w:tabs>
          <w:tab w:val="left" w:pos="2399"/>
        </w:tabs>
        <w:ind w:left="2399" w:hanging="420"/>
      </w:pPr>
      <w:rPr>
        <w:rFonts w:hint="default" w:ascii="Wingdings" w:hAnsi="Wingdings"/>
      </w:rPr>
    </w:lvl>
    <w:lvl w:ilvl="3" w:tentative="0">
      <w:start w:val="1"/>
      <w:numFmt w:val="bullet"/>
      <w:lvlText w:val=""/>
      <w:lvlJc w:val="left"/>
      <w:pPr>
        <w:tabs>
          <w:tab w:val="left" w:pos="2819"/>
        </w:tabs>
        <w:ind w:left="2819" w:hanging="420"/>
      </w:pPr>
      <w:rPr>
        <w:rFonts w:hint="default" w:ascii="Wingdings" w:hAnsi="Wingdings"/>
      </w:rPr>
    </w:lvl>
    <w:lvl w:ilvl="4" w:tentative="0">
      <w:start w:val="1"/>
      <w:numFmt w:val="bullet"/>
      <w:lvlText w:val=""/>
      <w:lvlJc w:val="left"/>
      <w:pPr>
        <w:tabs>
          <w:tab w:val="left" w:pos="3239"/>
        </w:tabs>
        <w:ind w:left="3239" w:hanging="420"/>
      </w:pPr>
      <w:rPr>
        <w:rFonts w:hint="default" w:ascii="Wingdings" w:hAnsi="Wingdings"/>
      </w:rPr>
    </w:lvl>
    <w:lvl w:ilvl="5" w:tentative="0">
      <w:start w:val="1"/>
      <w:numFmt w:val="bullet"/>
      <w:lvlText w:val=""/>
      <w:lvlJc w:val="left"/>
      <w:pPr>
        <w:tabs>
          <w:tab w:val="left" w:pos="3659"/>
        </w:tabs>
        <w:ind w:left="3659" w:hanging="420"/>
      </w:pPr>
      <w:rPr>
        <w:rFonts w:hint="default" w:ascii="Wingdings" w:hAnsi="Wingdings"/>
      </w:rPr>
    </w:lvl>
    <w:lvl w:ilvl="6" w:tentative="0">
      <w:start w:val="1"/>
      <w:numFmt w:val="bullet"/>
      <w:lvlText w:val=""/>
      <w:lvlJc w:val="left"/>
      <w:pPr>
        <w:tabs>
          <w:tab w:val="left" w:pos="4079"/>
        </w:tabs>
        <w:ind w:left="4079" w:hanging="420"/>
      </w:pPr>
      <w:rPr>
        <w:rFonts w:hint="default" w:ascii="Wingdings" w:hAnsi="Wingdings"/>
      </w:rPr>
    </w:lvl>
    <w:lvl w:ilvl="7" w:tentative="0">
      <w:start w:val="1"/>
      <w:numFmt w:val="bullet"/>
      <w:lvlText w:val=""/>
      <w:lvlJc w:val="left"/>
      <w:pPr>
        <w:tabs>
          <w:tab w:val="left" w:pos="4499"/>
        </w:tabs>
        <w:ind w:left="4499" w:hanging="420"/>
      </w:pPr>
      <w:rPr>
        <w:rFonts w:hint="default" w:ascii="Wingdings" w:hAnsi="Wingdings"/>
      </w:rPr>
    </w:lvl>
    <w:lvl w:ilvl="8" w:tentative="0">
      <w:start w:val="1"/>
      <w:numFmt w:val="bullet"/>
      <w:lvlText w:val=""/>
      <w:lvlJc w:val="left"/>
      <w:pPr>
        <w:tabs>
          <w:tab w:val="left" w:pos="4919"/>
        </w:tabs>
        <w:ind w:left="4919" w:hanging="420"/>
      </w:pPr>
      <w:rPr>
        <w:rFonts w:hint="default" w:ascii="Wingdings" w:hAnsi="Wingdings"/>
      </w:rPr>
    </w:lvl>
  </w:abstractNum>
  <w:abstractNum w:abstractNumId="19">
    <w:nsid w:val="466B42A9"/>
    <w:multiLevelType w:val="multilevel"/>
    <w:tmpl w:val="466B42A9"/>
    <w:lvl w:ilvl="0" w:tentative="0">
      <w:start w:val="1"/>
      <w:numFmt w:val="decimal"/>
      <w:pStyle w:val="135"/>
      <w:suff w:val="space"/>
      <w:lvlText w:val="图10.4-%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839088F"/>
    <w:multiLevelType w:val="multilevel"/>
    <w:tmpl w:val="4839088F"/>
    <w:lvl w:ilvl="0" w:tentative="0">
      <w:start w:val="1"/>
      <w:numFmt w:val="chineseCountingThousand"/>
      <w:pStyle w:val="1413"/>
      <w:suff w:val="nothing"/>
      <w:lvlText w:val="附录%1 "/>
      <w:lvlJc w:val="left"/>
      <w:pPr>
        <w:ind w:left="0" w:firstLine="0"/>
      </w:pPr>
      <w:rPr>
        <w:rFonts w:hint="eastAsia"/>
      </w:rPr>
    </w:lvl>
    <w:lvl w:ilvl="1" w:tentative="0">
      <w:start w:val="1"/>
      <w:numFmt w:val="decimal"/>
      <w:pStyle w:val="1134"/>
      <w:isLgl/>
      <w:suff w:val="nothing"/>
      <w:lvlText w:val="%1.%2 "/>
      <w:lvlJc w:val="left"/>
      <w:pPr>
        <w:ind w:left="0" w:firstLine="0"/>
      </w:pPr>
      <w:rPr>
        <w:rFonts w:hint="eastAsia"/>
      </w:rPr>
    </w:lvl>
    <w:lvl w:ilvl="2" w:tentative="0">
      <w:start w:val="1"/>
      <w:numFmt w:val="decimal"/>
      <w:pStyle w:val="1414"/>
      <w:isLgl/>
      <w:suff w:val="nothing"/>
      <w:lvlText w:val="%1.%2.%3 "/>
      <w:lvlJc w:val="left"/>
      <w:pPr>
        <w:ind w:left="0" w:firstLine="0"/>
      </w:pPr>
      <w:rPr>
        <w:rFonts w:hint="eastAsia"/>
      </w:rPr>
    </w:lvl>
    <w:lvl w:ilvl="3" w:tentative="0">
      <w:start w:val="1"/>
      <w:numFmt w:val="decimal"/>
      <w:isLgl/>
      <w:suff w:val="nothing"/>
      <w:lvlText w:val="%1.%2.%3.%4 "/>
      <w:lvlJc w:val="left"/>
      <w:pPr>
        <w:ind w:left="0" w:firstLine="0"/>
      </w:pPr>
      <w:rPr>
        <w:rFonts w:hint="eastAsia"/>
      </w:rPr>
    </w:lvl>
    <w:lvl w:ilvl="4" w:tentative="0">
      <w:start w:val="1"/>
      <w:numFmt w:val="decimal"/>
      <w:isLgl/>
      <w:suff w:val="nothing"/>
      <w:lvlText w:val="%1.%2.%3.%4.%5 "/>
      <w:lvlJc w:val="left"/>
      <w:pPr>
        <w:ind w:left="0" w:firstLine="0"/>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1">
    <w:nsid w:val="4A1D7E86"/>
    <w:multiLevelType w:val="multilevel"/>
    <w:tmpl w:val="4A1D7E86"/>
    <w:lvl w:ilvl="0" w:tentative="0">
      <w:start w:val="1"/>
      <w:numFmt w:val="decimal"/>
      <w:pStyle w:val="870"/>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6AA7B7C"/>
    <w:multiLevelType w:val="multilevel"/>
    <w:tmpl w:val="56AA7B7C"/>
    <w:lvl w:ilvl="0" w:tentative="0">
      <w:start w:val="9"/>
      <w:numFmt w:val="none"/>
      <w:lvlText w:val="%1"/>
      <w:lvlJc w:val="left"/>
      <w:pPr>
        <w:tabs>
          <w:tab w:val="left" w:pos="1632"/>
        </w:tabs>
        <w:ind w:left="1632" w:hanging="432"/>
      </w:pPr>
      <w:rPr>
        <w:rFonts w:hint="eastAsia"/>
      </w:rPr>
    </w:lvl>
    <w:lvl w:ilvl="1" w:tentative="0">
      <w:start w:val="1"/>
      <w:numFmt w:val="none"/>
      <w:lvlRestart w:val="0"/>
      <w:suff w:val="nothing"/>
      <w:lvlText w:val="%2%1"/>
      <w:lvlJc w:val="left"/>
      <w:pPr>
        <w:ind w:left="2334" w:hanging="2050"/>
      </w:pPr>
      <w:rPr>
        <w:rFonts w:hint="default" w:ascii="Times New Roman" w:hAnsi="Times New Roman" w:eastAsia="宋体"/>
        <w:b/>
        <w:i w:val="0"/>
        <w:sz w:val="32"/>
      </w:rPr>
    </w:lvl>
    <w:lvl w:ilvl="2" w:tentative="0">
      <w:start w:val="1"/>
      <w:numFmt w:val="none"/>
      <w:pStyle w:val="850"/>
      <w:suff w:val="space"/>
      <w:lvlText w:val="%1"/>
      <w:lvlJc w:val="left"/>
      <w:pPr>
        <w:ind w:left="1920" w:hanging="1920"/>
      </w:pPr>
      <w:rPr>
        <w:rFonts w:hint="default" w:ascii="Times New Roman" w:hAnsi="Times New Roman" w:eastAsia="宋体"/>
        <w:sz w:val="30"/>
      </w:rPr>
    </w:lvl>
    <w:lvl w:ilvl="3" w:tentative="0">
      <w:start w:val="1"/>
      <w:numFmt w:val="decimal"/>
      <w:pStyle w:val="883"/>
      <w:suff w:val="nothing"/>
      <w:lvlText w:val="%4）"/>
      <w:lvlJc w:val="left"/>
      <w:pPr>
        <w:ind w:left="2064" w:hanging="1780"/>
      </w:pPr>
      <w:rPr>
        <w:rFonts w:hint="default" w:ascii="Times New Roman" w:hAnsi="Times New Roman"/>
        <w:sz w:val="24"/>
      </w:rPr>
    </w:lvl>
    <w:lvl w:ilvl="4" w:tentative="0">
      <w:start w:val="1"/>
      <w:numFmt w:val="lowerLetter"/>
      <w:pStyle w:val="579"/>
      <w:suff w:val="nothing"/>
      <w:lvlText w:val="%1%5)"/>
      <w:lvlJc w:val="left"/>
      <w:pPr>
        <w:ind w:left="2208" w:hanging="1811"/>
      </w:pPr>
      <w:rPr>
        <w:rFonts w:hint="eastAsia"/>
      </w:rPr>
    </w:lvl>
    <w:lvl w:ilvl="5" w:tentative="0">
      <w:start w:val="1"/>
      <w:numFmt w:val="decimal"/>
      <w:lvlText w:val="%1.%2.%3.%4.%5.%6"/>
      <w:lvlJc w:val="left"/>
      <w:pPr>
        <w:tabs>
          <w:tab w:val="left" w:pos="2352"/>
        </w:tabs>
        <w:ind w:left="2352" w:hanging="1152"/>
      </w:pPr>
      <w:rPr>
        <w:rFonts w:hint="eastAsia"/>
      </w:rPr>
    </w:lvl>
    <w:lvl w:ilvl="6" w:tentative="0">
      <w:start w:val="1"/>
      <w:numFmt w:val="decimal"/>
      <w:lvlText w:val="%1.%2.%3.%4.%5.%6.%7"/>
      <w:lvlJc w:val="left"/>
      <w:pPr>
        <w:tabs>
          <w:tab w:val="left" w:pos="2496"/>
        </w:tabs>
        <w:ind w:left="2496" w:hanging="1296"/>
      </w:pPr>
      <w:rPr>
        <w:rFonts w:hint="eastAsia"/>
      </w:rPr>
    </w:lvl>
    <w:lvl w:ilvl="7" w:tentative="0">
      <w:start w:val="1"/>
      <w:numFmt w:val="decimal"/>
      <w:lvlText w:val="%1.%2.%3.%4.%5.%6.%7.%8"/>
      <w:lvlJc w:val="left"/>
      <w:pPr>
        <w:tabs>
          <w:tab w:val="left" w:pos="2640"/>
        </w:tabs>
        <w:ind w:left="2640" w:hanging="1440"/>
      </w:pPr>
      <w:rPr>
        <w:rFonts w:hint="eastAsia"/>
      </w:rPr>
    </w:lvl>
    <w:lvl w:ilvl="8" w:tentative="0">
      <w:start w:val="1"/>
      <w:numFmt w:val="decimal"/>
      <w:lvlText w:val="%1.%2.%3.%4.%5.%6.%7.%8.%9"/>
      <w:lvlJc w:val="left"/>
      <w:pPr>
        <w:tabs>
          <w:tab w:val="left" w:pos="2784"/>
        </w:tabs>
        <w:ind w:left="2784" w:hanging="1584"/>
      </w:pPr>
      <w:rPr>
        <w:rFonts w:hint="eastAsia"/>
      </w:rPr>
    </w:lvl>
  </w:abstractNum>
  <w:abstractNum w:abstractNumId="23">
    <w:nsid w:val="627A3AEF"/>
    <w:multiLevelType w:val="multilevel"/>
    <w:tmpl w:val="627A3AEF"/>
    <w:lvl w:ilvl="0" w:tentative="0">
      <w:start w:val="2"/>
      <w:numFmt w:val="decimal"/>
      <w:lvlText w:val="%1"/>
      <w:lvlJc w:val="left"/>
      <w:pPr>
        <w:tabs>
          <w:tab w:val="left" w:pos="0"/>
        </w:tabs>
        <w:ind w:left="0" w:firstLine="0"/>
      </w:pPr>
      <w:rPr>
        <w:rFonts w:hint="eastAsia"/>
      </w:rPr>
    </w:lvl>
    <w:lvl w:ilvl="1" w:tentative="0">
      <w:start w:val="1"/>
      <w:numFmt w:val="decimal"/>
      <w:lvlText w:val="%1.%2."/>
      <w:lvlJc w:val="left"/>
      <w:pPr>
        <w:tabs>
          <w:tab w:val="left" w:pos="767"/>
        </w:tabs>
        <w:ind w:left="767" w:hanging="567"/>
      </w:pPr>
      <w:rPr>
        <w:rFonts w:hint="eastAsia"/>
      </w:rPr>
    </w:lvl>
    <w:lvl w:ilvl="2" w:tentative="0">
      <w:start w:val="1"/>
      <w:numFmt w:val="decimal"/>
      <w:lvlText w:val="2.%2.%3"/>
      <w:lvlJc w:val="left"/>
      <w:pPr>
        <w:tabs>
          <w:tab w:val="left" w:pos="0"/>
        </w:tabs>
        <w:ind w:left="0" w:firstLine="284"/>
      </w:pPr>
      <w:rPr>
        <w:rFonts w:hint="eastAsia"/>
      </w:rPr>
    </w:lvl>
    <w:lvl w:ilvl="3" w:tentative="0">
      <w:start w:val="1"/>
      <w:numFmt w:val="decimal"/>
      <w:lvlText w:val="%1.%2.%3.%4."/>
      <w:lvlJc w:val="left"/>
      <w:pPr>
        <w:tabs>
          <w:tab w:val="left" w:pos="1051"/>
        </w:tabs>
        <w:ind w:left="1051" w:hanging="851"/>
      </w:pPr>
      <w:rPr>
        <w:rFonts w:hint="eastAsia"/>
      </w:rPr>
    </w:lvl>
    <w:lvl w:ilvl="4" w:tentative="0">
      <w:start w:val="1"/>
      <w:numFmt w:val="decimal"/>
      <w:pStyle w:val="1316"/>
      <w:lvlText w:val="2.%2.%3.%4.%5"/>
      <w:lvlJc w:val="left"/>
      <w:pPr>
        <w:tabs>
          <w:tab w:val="left" w:pos="0"/>
        </w:tabs>
        <w:ind w:left="0" w:firstLine="0"/>
      </w:pPr>
      <w:rPr>
        <w:rFonts w:hint="eastAsia"/>
      </w:rPr>
    </w:lvl>
    <w:lvl w:ilvl="5" w:tentative="0">
      <w:start w:val="1"/>
      <w:numFmt w:val="decimal"/>
      <w:lvlText w:val="%1.%2.%3.%4.%5.%6."/>
      <w:lvlJc w:val="left"/>
      <w:pPr>
        <w:tabs>
          <w:tab w:val="left" w:pos="1334"/>
        </w:tabs>
        <w:ind w:left="1334" w:hanging="1134"/>
      </w:pPr>
      <w:rPr>
        <w:rFonts w:hint="eastAsia"/>
      </w:rPr>
    </w:lvl>
    <w:lvl w:ilvl="6" w:tentative="0">
      <w:start w:val="1"/>
      <w:numFmt w:val="decimal"/>
      <w:lvlText w:val="%1.%2.%3.%4.%5.%6.%7."/>
      <w:lvlJc w:val="left"/>
      <w:pPr>
        <w:tabs>
          <w:tab w:val="left" w:pos="1476"/>
        </w:tabs>
        <w:ind w:left="1476" w:hanging="1276"/>
      </w:pPr>
      <w:rPr>
        <w:rFonts w:hint="eastAsia"/>
      </w:rPr>
    </w:lvl>
    <w:lvl w:ilvl="7" w:tentative="0">
      <w:start w:val="1"/>
      <w:numFmt w:val="decimal"/>
      <w:lvlText w:val="%1.%2.%3.%4.%5.%6.%7.%8."/>
      <w:lvlJc w:val="left"/>
      <w:pPr>
        <w:tabs>
          <w:tab w:val="left" w:pos="1618"/>
        </w:tabs>
        <w:ind w:left="1618" w:hanging="1418"/>
      </w:pPr>
      <w:rPr>
        <w:rFonts w:hint="eastAsia"/>
      </w:rPr>
    </w:lvl>
    <w:lvl w:ilvl="8" w:tentative="0">
      <w:start w:val="1"/>
      <w:numFmt w:val="decimal"/>
      <w:lvlText w:val="%1.%2.%3.%4.%5.%6.%7.%8.%9."/>
      <w:lvlJc w:val="left"/>
      <w:pPr>
        <w:tabs>
          <w:tab w:val="left" w:pos="1759"/>
        </w:tabs>
        <w:ind w:left="1759" w:hanging="1559"/>
      </w:pPr>
      <w:rPr>
        <w:rFonts w:hint="eastAsia"/>
      </w:rPr>
    </w:lvl>
  </w:abstractNum>
  <w:abstractNum w:abstractNumId="24">
    <w:nsid w:val="64350B96"/>
    <w:multiLevelType w:val="multilevel"/>
    <w:tmpl w:val="64350B96"/>
    <w:lvl w:ilvl="0" w:tentative="0">
      <w:start w:val="1"/>
      <w:numFmt w:val="decimal"/>
      <w:pStyle w:val="746"/>
      <w:lvlText w:val="%1）"/>
      <w:lvlJc w:val="left"/>
      <w:pPr>
        <w:ind w:left="990" w:hanging="720"/>
      </w:pPr>
      <w:rPr>
        <w:rFonts w:hint="default"/>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abstractNum w:abstractNumId="25">
    <w:nsid w:val="6CF533A3"/>
    <w:multiLevelType w:val="singleLevel"/>
    <w:tmpl w:val="6CF533A3"/>
    <w:lvl w:ilvl="0" w:tentative="0">
      <w:start w:val="1"/>
      <w:numFmt w:val="decimal"/>
      <w:pStyle w:val="669"/>
      <w:lvlText w:val="(%1)"/>
      <w:lvlJc w:val="left"/>
      <w:pPr>
        <w:tabs>
          <w:tab w:val="left" w:pos="340"/>
        </w:tabs>
        <w:ind w:left="425" w:hanging="425"/>
      </w:pPr>
    </w:lvl>
  </w:abstractNum>
  <w:abstractNum w:abstractNumId="26">
    <w:nsid w:val="7AA55C6D"/>
    <w:multiLevelType w:val="multilevel"/>
    <w:tmpl w:val="7AA55C6D"/>
    <w:lvl w:ilvl="0" w:tentative="0">
      <w:start w:val="2"/>
      <w:numFmt w:val="chineseCountingThousand"/>
      <w:suff w:val="space"/>
      <w:lvlText w:val="第%1章"/>
      <w:lvlJc w:val="center"/>
      <w:pPr>
        <w:ind w:left="194" w:hanging="194"/>
      </w:pPr>
      <w:rPr>
        <w:rFonts w:hint="eastAsia" w:ascii="黑体" w:eastAsia="黑体"/>
        <w:sz w:val="32"/>
      </w:rPr>
    </w:lvl>
    <w:lvl w:ilvl="1" w:tentative="0">
      <w:start w:val="1"/>
      <w:numFmt w:val="decimal"/>
      <w:pStyle w:val="1012"/>
      <w:isLgl/>
      <w:suff w:val="space"/>
      <w:lvlText w:val="%1.%2"/>
      <w:lvlJc w:val="left"/>
      <w:pPr>
        <w:ind w:left="733" w:hanging="624"/>
      </w:pPr>
      <w:rPr>
        <w:rFonts w:hint="eastAsia" w:eastAsia="黑体"/>
        <w:b w:val="0"/>
        <w:i w:val="0"/>
        <w:spacing w:val="0"/>
        <w:w w:val="100"/>
        <w:position w:val="0"/>
        <w:sz w:val="30"/>
      </w:rPr>
    </w:lvl>
    <w:lvl w:ilvl="2" w:tentative="0">
      <w:start w:val="1"/>
      <w:numFmt w:val="decimal"/>
      <w:pStyle w:val="643"/>
      <w:isLgl/>
      <w:suff w:val="space"/>
      <w:lvlText w:val="%1.%2.%3"/>
      <w:lvlJc w:val="left"/>
      <w:pPr>
        <w:ind w:left="813" w:hanging="453"/>
      </w:pPr>
      <w:rPr>
        <w:rFonts w:hint="eastAsia" w:ascii="黑体" w:eastAsia="黑体"/>
        <w:spacing w:val="0"/>
        <w:w w:val="100"/>
        <w:position w:val="0"/>
        <w:sz w:val="28"/>
      </w:rPr>
    </w:lvl>
    <w:lvl w:ilvl="3" w:tentative="0">
      <w:start w:val="1"/>
      <w:numFmt w:val="none"/>
      <w:isLgl/>
      <w:lvlText w:val="1."/>
      <w:lvlJc w:val="left"/>
      <w:pPr>
        <w:tabs>
          <w:tab w:val="left" w:pos="72"/>
        </w:tabs>
        <w:ind w:left="-288" w:firstLine="0"/>
      </w:pPr>
      <w:rPr>
        <w:rFonts w:hint="eastAsia"/>
      </w:rPr>
    </w:lvl>
    <w:lvl w:ilvl="4" w:tentative="0">
      <w:start w:val="1"/>
      <w:numFmt w:val="decimal"/>
      <w:isLgl/>
      <w:lvlText w:val="%1.%2.%3.%4.%5"/>
      <w:lvlJc w:val="left"/>
      <w:pPr>
        <w:tabs>
          <w:tab w:val="left" w:pos="3213"/>
        </w:tabs>
        <w:ind w:left="2263" w:hanging="850"/>
      </w:pPr>
      <w:rPr>
        <w:rFonts w:hint="eastAsia"/>
      </w:rPr>
    </w:lvl>
    <w:lvl w:ilvl="5" w:tentative="0">
      <w:start w:val="1"/>
      <w:numFmt w:val="decimal"/>
      <w:isLgl/>
      <w:lvlText w:val="%1.%2.%3.%4.%5.%6"/>
      <w:lvlJc w:val="left"/>
      <w:pPr>
        <w:tabs>
          <w:tab w:val="left" w:pos="3278"/>
        </w:tabs>
        <w:ind w:left="2972" w:hanging="1134"/>
      </w:pPr>
      <w:rPr>
        <w:rFonts w:hint="eastAsia"/>
      </w:rPr>
    </w:lvl>
    <w:lvl w:ilvl="6" w:tentative="0">
      <w:start w:val="1"/>
      <w:numFmt w:val="decimal"/>
      <w:isLgl/>
      <w:lvlText w:val="%1.%2.%3.%4.%5.%6.%7"/>
      <w:lvlJc w:val="left"/>
      <w:pPr>
        <w:tabs>
          <w:tab w:val="left" w:pos="4063"/>
        </w:tabs>
        <w:ind w:left="3539" w:hanging="1276"/>
      </w:pPr>
      <w:rPr>
        <w:rFonts w:hint="eastAsia"/>
      </w:rPr>
    </w:lvl>
    <w:lvl w:ilvl="7" w:tentative="0">
      <w:start w:val="1"/>
      <w:numFmt w:val="decimal"/>
      <w:isLgl/>
      <w:lvlText w:val="%1.%2.%3.%4.%5.%6.%7.%8"/>
      <w:lvlJc w:val="left"/>
      <w:pPr>
        <w:tabs>
          <w:tab w:val="left" w:pos="4488"/>
        </w:tabs>
        <w:ind w:left="4106" w:hanging="1418"/>
      </w:pPr>
      <w:rPr>
        <w:rFonts w:hint="eastAsia"/>
      </w:rPr>
    </w:lvl>
    <w:lvl w:ilvl="8" w:tentative="0">
      <w:start w:val="1"/>
      <w:numFmt w:val="decimal"/>
      <w:isLgl/>
      <w:lvlText w:val="%1.%2.%3.%4.%5.%6.%7.%8.%9"/>
      <w:lvlJc w:val="left"/>
      <w:pPr>
        <w:tabs>
          <w:tab w:val="left" w:pos="5274"/>
        </w:tabs>
        <w:ind w:left="4814" w:hanging="1700"/>
      </w:pPr>
      <w:rPr>
        <w:rFonts w:hint="eastAsia"/>
      </w:rPr>
    </w:lvl>
  </w:abstractNum>
  <w:abstractNum w:abstractNumId="27">
    <w:nsid w:val="7DFB4AC6"/>
    <w:multiLevelType w:val="multilevel"/>
    <w:tmpl w:val="7DFB4AC6"/>
    <w:lvl w:ilvl="0" w:tentative="0">
      <w:start w:val="1"/>
      <w:numFmt w:val="decimal"/>
      <w:pStyle w:val="905"/>
      <w:suff w:val="nothing"/>
      <w:lvlText w:val="%1 "/>
      <w:lvlJc w:val="left"/>
      <w:pPr>
        <w:ind w:left="0" w:firstLine="0"/>
      </w:pPr>
      <w:rPr>
        <w:rFonts w:hint="eastAsia"/>
      </w:rPr>
    </w:lvl>
    <w:lvl w:ilvl="1" w:tentative="0">
      <w:start w:val="1"/>
      <w:numFmt w:val="decimal"/>
      <w:pStyle w:val="635"/>
      <w:isLgl/>
      <w:suff w:val="nothing"/>
      <w:lvlText w:val="%1.%2 "/>
      <w:lvlJc w:val="left"/>
      <w:pPr>
        <w:ind w:left="0" w:firstLine="0"/>
      </w:pPr>
      <w:rPr>
        <w:rFonts w:hint="eastAsia"/>
      </w:rPr>
    </w:lvl>
    <w:lvl w:ilvl="2" w:tentative="0">
      <w:start w:val="1"/>
      <w:numFmt w:val="decimal"/>
      <w:pStyle w:val="674"/>
      <w:isLgl/>
      <w:suff w:val="nothing"/>
      <w:lvlText w:val="%1.%2.%3 "/>
      <w:lvlJc w:val="left"/>
      <w:pPr>
        <w:ind w:left="0" w:firstLine="0"/>
      </w:pPr>
      <w:rPr>
        <w:rFonts w:hint="eastAsia"/>
      </w:rPr>
    </w:lvl>
    <w:lvl w:ilvl="3" w:tentative="0">
      <w:start w:val="1"/>
      <w:numFmt w:val="decimal"/>
      <w:pStyle w:val="728"/>
      <w:isLgl/>
      <w:suff w:val="nothing"/>
      <w:lvlText w:val="%1.%2.%3.%4 "/>
      <w:lvlJc w:val="left"/>
      <w:pPr>
        <w:ind w:left="0" w:firstLine="0"/>
      </w:pPr>
      <w:rPr>
        <w:rFonts w:hint="eastAsia"/>
      </w:rPr>
    </w:lvl>
    <w:lvl w:ilvl="4" w:tentative="0">
      <w:start w:val="1"/>
      <w:numFmt w:val="decimal"/>
      <w:pStyle w:val="906"/>
      <w:isLgl/>
      <w:suff w:val="nothing"/>
      <w:lvlText w:val="%1.%2.%3.%4.%5 "/>
      <w:lvlJc w:val="left"/>
      <w:pPr>
        <w:ind w:left="0" w:firstLine="0"/>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4"/>
  </w:num>
  <w:num w:numId="3">
    <w:abstractNumId w:val="2"/>
  </w:num>
  <w:num w:numId="4">
    <w:abstractNumId w:val="9"/>
  </w:num>
  <w:num w:numId="5">
    <w:abstractNumId w:val="1"/>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22"/>
  </w:num>
  <w:num w:numId="11">
    <w:abstractNumId w:val="27"/>
  </w:num>
  <w:num w:numId="12">
    <w:abstractNumId w:val="16"/>
  </w:num>
  <w:num w:numId="13">
    <w:abstractNumId w:val="26"/>
  </w:num>
  <w:num w:numId="14">
    <w:abstractNumId w:val="25"/>
    <w:lvlOverride w:ilvl="0">
      <w:startOverride w:val="1"/>
    </w:lvlOverride>
  </w:num>
  <w:num w:numId="15">
    <w:abstractNumId w:val="5"/>
  </w:num>
  <w:num w:numId="16">
    <w:abstractNumId w:val="7"/>
  </w:num>
  <w:num w:numId="17">
    <w:abstractNumId w:val="24"/>
  </w:num>
  <w:num w:numId="18">
    <w:abstractNumId w:val="17"/>
  </w:num>
  <w:num w:numId="19">
    <w:abstractNumId w:val="21"/>
  </w:num>
  <w:num w:numId="20">
    <w:abstractNumId w:val="14"/>
  </w:num>
  <w:num w:numId="21">
    <w:abstractNumId w:val="18"/>
  </w:num>
  <w:num w:numId="22">
    <w:abstractNumId w:val="20"/>
  </w:num>
  <w:num w:numId="23">
    <w:abstractNumId w:val="10"/>
  </w:num>
  <w:num w:numId="24">
    <w:abstractNumId w:val="11"/>
  </w:num>
  <w:num w:numId="25">
    <w:abstractNumId w:val="23"/>
  </w:num>
  <w:num w:numId="26">
    <w:abstractNumId w:val="12"/>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DA"/>
    <w:rsid w:val="000003A5"/>
    <w:rsid w:val="000010FD"/>
    <w:rsid w:val="00001337"/>
    <w:rsid w:val="00001620"/>
    <w:rsid w:val="00001C4E"/>
    <w:rsid w:val="000028D8"/>
    <w:rsid w:val="0000294F"/>
    <w:rsid w:val="00002F57"/>
    <w:rsid w:val="00003035"/>
    <w:rsid w:val="000036AE"/>
    <w:rsid w:val="00003D76"/>
    <w:rsid w:val="00004793"/>
    <w:rsid w:val="00004CF0"/>
    <w:rsid w:val="00004CF5"/>
    <w:rsid w:val="00004E03"/>
    <w:rsid w:val="00004EC9"/>
    <w:rsid w:val="00005052"/>
    <w:rsid w:val="00006504"/>
    <w:rsid w:val="00007048"/>
    <w:rsid w:val="000077A4"/>
    <w:rsid w:val="00007E43"/>
    <w:rsid w:val="00007FEF"/>
    <w:rsid w:val="000103CB"/>
    <w:rsid w:val="00010482"/>
    <w:rsid w:val="00010A46"/>
    <w:rsid w:val="00011183"/>
    <w:rsid w:val="0001172E"/>
    <w:rsid w:val="000117A4"/>
    <w:rsid w:val="000124C2"/>
    <w:rsid w:val="000127ED"/>
    <w:rsid w:val="0001283A"/>
    <w:rsid w:val="00012D1F"/>
    <w:rsid w:val="00013BE8"/>
    <w:rsid w:val="0001423E"/>
    <w:rsid w:val="00014820"/>
    <w:rsid w:val="000159E4"/>
    <w:rsid w:val="00015B6A"/>
    <w:rsid w:val="00015CFD"/>
    <w:rsid w:val="00016266"/>
    <w:rsid w:val="000174A3"/>
    <w:rsid w:val="000174CA"/>
    <w:rsid w:val="00020949"/>
    <w:rsid w:val="00020B9F"/>
    <w:rsid w:val="00020BB5"/>
    <w:rsid w:val="00020ECC"/>
    <w:rsid w:val="00020FA1"/>
    <w:rsid w:val="000213E1"/>
    <w:rsid w:val="000229CA"/>
    <w:rsid w:val="00024B98"/>
    <w:rsid w:val="00024EE7"/>
    <w:rsid w:val="00025441"/>
    <w:rsid w:val="0002604F"/>
    <w:rsid w:val="000262D3"/>
    <w:rsid w:val="00026651"/>
    <w:rsid w:val="000273E4"/>
    <w:rsid w:val="00031699"/>
    <w:rsid w:val="00032016"/>
    <w:rsid w:val="00032C2A"/>
    <w:rsid w:val="00033079"/>
    <w:rsid w:val="0003460D"/>
    <w:rsid w:val="00034780"/>
    <w:rsid w:val="00034EB8"/>
    <w:rsid w:val="00035705"/>
    <w:rsid w:val="000365E1"/>
    <w:rsid w:val="00036A8B"/>
    <w:rsid w:val="00036DC2"/>
    <w:rsid w:val="00037DCA"/>
    <w:rsid w:val="00040662"/>
    <w:rsid w:val="0004079B"/>
    <w:rsid w:val="00040ED8"/>
    <w:rsid w:val="00040EDE"/>
    <w:rsid w:val="00041264"/>
    <w:rsid w:val="00041E48"/>
    <w:rsid w:val="000431D7"/>
    <w:rsid w:val="000433AB"/>
    <w:rsid w:val="00044315"/>
    <w:rsid w:val="0004463E"/>
    <w:rsid w:val="000450F4"/>
    <w:rsid w:val="00045871"/>
    <w:rsid w:val="00045B9D"/>
    <w:rsid w:val="00045C7A"/>
    <w:rsid w:val="00045D0D"/>
    <w:rsid w:val="00045EBD"/>
    <w:rsid w:val="00045F24"/>
    <w:rsid w:val="00046400"/>
    <w:rsid w:val="000467B4"/>
    <w:rsid w:val="00046E34"/>
    <w:rsid w:val="000477CE"/>
    <w:rsid w:val="00047891"/>
    <w:rsid w:val="00050071"/>
    <w:rsid w:val="000507EB"/>
    <w:rsid w:val="0005137B"/>
    <w:rsid w:val="00051858"/>
    <w:rsid w:val="000523FA"/>
    <w:rsid w:val="000524D4"/>
    <w:rsid w:val="00052DF0"/>
    <w:rsid w:val="000530B5"/>
    <w:rsid w:val="00054413"/>
    <w:rsid w:val="00054A5A"/>
    <w:rsid w:val="00054D65"/>
    <w:rsid w:val="00055D84"/>
    <w:rsid w:val="00056054"/>
    <w:rsid w:val="0005778A"/>
    <w:rsid w:val="0006031F"/>
    <w:rsid w:val="000603EF"/>
    <w:rsid w:val="000604FB"/>
    <w:rsid w:val="00060EFA"/>
    <w:rsid w:val="000612C4"/>
    <w:rsid w:val="00061FC7"/>
    <w:rsid w:val="000632D8"/>
    <w:rsid w:val="00064271"/>
    <w:rsid w:val="00064FA5"/>
    <w:rsid w:val="000656B9"/>
    <w:rsid w:val="000660A8"/>
    <w:rsid w:val="00066730"/>
    <w:rsid w:val="00066B0A"/>
    <w:rsid w:val="0006755F"/>
    <w:rsid w:val="00070054"/>
    <w:rsid w:val="0007061E"/>
    <w:rsid w:val="00071014"/>
    <w:rsid w:val="00071C31"/>
    <w:rsid w:val="00071E60"/>
    <w:rsid w:val="000722D4"/>
    <w:rsid w:val="00072443"/>
    <w:rsid w:val="00073098"/>
    <w:rsid w:val="000733EF"/>
    <w:rsid w:val="00073459"/>
    <w:rsid w:val="000734D3"/>
    <w:rsid w:val="0007467B"/>
    <w:rsid w:val="0007486E"/>
    <w:rsid w:val="000753FE"/>
    <w:rsid w:val="0007563A"/>
    <w:rsid w:val="00075BEE"/>
    <w:rsid w:val="000762AF"/>
    <w:rsid w:val="00076772"/>
    <w:rsid w:val="00076817"/>
    <w:rsid w:val="000768B6"/>
    <w:rsid w:val="00077ECD"/>
    <w:rsid w:val="000800D5"/>
    <w:rsid w:val="00080A1F"/>
    <w:rsid w:val="00080E4E"/>
    <w:rsid w:val="00082977"/>
    <w:rsid w:val="00082BC3"/>
    <w:rsid w:val="0008474A"/>
    <w:rsid w:val="00084B45"/>
    <w:rsid w:val="000852A1"/>
    <w:rsid w:val="0008536A"/>
    <w:rsid w:val="000872A9"/>
    <w:rsid w:val="00087D85"/>
    <w:rsid w:val="00090093"/>
    <w:rsid w:val="00090554"/>
    <w:rsid w:val="0009065F"/>
    <w:rsid w:val="00090976"/>
    <w:rsid w:val="00090FED"/>
    <w:rsid w:val="00091519"/>
    <w:rsid w:val="0009152C"/>
    <w:rsid w:val="0009185B"/>
    <w:rsid w:val="00092208"/>
    <w:rsid w:val="00092216"/>
    <w:rsid w:val="00094234"/>
    <w:rsid w:val="00094C5F"/>
    <w:rsid w:val="0009690B"/>
    <w:rsid w:val="00096EFC"/>
    <w:rsid w:val="00097AA4"/>
    <w:rsid w:val="00097D73"/>
    <w:rsid w:val="000A041D"/>
    <w:rsid w:val="000A0981"/>
    <w:rsid w:val="000A09EA"/>
    <w:rsid w:val="000A0EAC"/>
    <w:rsid w:val="000A1074"/>
    <w:rsid w:val="000A1522"/>
    <w:rsid w:val="000A1A1C"/>
    <w:rsid w:val="000A1F5D"/>
    <w:rsid w:val="000A2192"/>
    <w:rsid w:val="000A2332"/>
    <w:rsid w:val="000A2FEB"/>
    <w:rsid w:val="000A3F24"/>
    <w:rsid w:val="000A45A0"/>
    <w:rsid w:val="000A4F81"/>
    <w:rsid w:val="000A69B4"/>
    <w:rsid w:val="000A6C08"/>
    <w:rsid w:val="000A6E46"/>
    <w:rsid w:val="000A6F82"/>
    <w:rsid w:val="000A7129"/>
    <w:rsid w:val="000A7956"/>
    <w:rsid w:val="000B0412"/>
    <w:rsid w:val="000B044B"/>
    <w:rsid w:val="000B07FC"/>
    <w:rsid w:val="000B1103"/>
    <w:rsid w:val="000B1592"/>
    <w:rsid w:val="000B1FBF"/>
    <w:rsid w:val="000B3A60"/>
    <w:rsid w:val="000B445C"/>
    <w:rsid w:val="000B46A1"/>
    <w:rsid w:val="000B46C9"/>
    <w:rsid w:val="000B4791"/>
    <w:rsid w:val="000B5361"/>
    <w:rsid w:val="000B5D13"/>
    <w:rsid w:val="000B65F3"/>
    <w:rsid w:val="000B6883"/>
    <w:rsid w:val="000B6F8B"/>
    <w:rsid w:val="000C076A"/>
    <w:rsid w:val="000C0BA1"/>
    <w:rsid w:val="000C0C5E"/>
    <w:rsid w:val="000C0C8F"/>
    <w:rsid w:val="000C1CDE"/>
    <w:rsid w:val="000C1D41"/>
    <w:rsid w:val="000C1FFA"/>
    <w:rsid w:val="000C26CC"/>
    <w:rsid w:val="000C2899"/>
    <w:rsid w:val="000C28D4"/>
    <w:rsid w:val="000C3744"/>
    <w:rsid w:val="000C3CA6"/>
    <w:rsid w:val="000C3E48"/>
    <w:rsid w:val="000C41A2"/>
    <w:rsid w:val="000C441C"/>
    <w:rsid w:val="000C4636"/>
    <w:rsid w:val="000C47E8"/>
    <w:rsid w:val="000C4BB4"/>
    <w:rsid w:val="000C5814"/>
    <w:rsid w:val="000C5F08"/>
    <w:rsid w:val="000C6558"/>
    <w:rsid w:val="000C65AE"/>
    <w:rsid w:val="000C6AEF"/>
    <w:rsid w:val="000C6D23"/>
    <w:rsid w:val="000C6D30"/>
    <w:rsid w:val="000C704E"/>
    <w:rsid w:val="000C7A48"/>
    <w:rsid w:val="000D0D18"/>
    <w:rsid w:val="000D113F"/>
    <w:rsid w:val="000D14FE"/>
    <w:rsid w:val="000D1AAC"/>
    <w:rsid w:val="000D1DB2"/>
    <w:rsid w:val="000D27D2"/>
    <w:rsid w:val="000D37B2"/>
    <w:rsid w:val="000D389E"/>
    <w:rsid w:val="000D3CB6"/>
    <w:rsid w:val="000D418D"/>
    <w:rsid w:val="000D43D4"/>
    <w:rsid w:val="000D45DC"/>
    <w:rsid w:val="000D4E03"/>
    <w:rsid w:val="000D4EE2"/>
    <w:rsid w:val="000D54A0"/>
    <w:rsid w:val="000D5725"/>
    <w:rsid w:val="000D5A8C"/>
    <w:rsid w:val="000D5ACA"/>
    <w:rsid w:val="000D6814"/>
    <w:rsid w:val="000D706F"/>
    <w:rsid w:val="000E00C8"/>
    <w:rsid w:val="000E062B"/>
    <w:rsid w:val="000E1447"/>
    <w:rsid w:val="000E14B0"/>
    <w:rsid w:val="000E1526"/>
    <w:rsid w:val="000E1785"/>
    <w:rsid w:val="000E25A3"/>
    <w:rsid w:val="000E25BC"/>
    <w:rsid w:val="000E2CF1"/>
    <w:rsid w:val="000E3294"/>
    <w:rsid w:val="000E3377"/>
    <w:rsid w:val="000E3897"/>
    <w:rsid w:val="000E3CC5"/>
    <w:rsid w:val="000E4C97"/>
    <w:rsid w:val="000E573D"/>
    <w:rsid w:val="000E5997"/>
    <w:rsid w:val="000E5B7A"/>
    <w:rsid w:val="000E6195"/>
    <w:rsid w:val="000E624F"/>
    <w:rsid w:val="000E66D7"/>
    <w:rsid w:val="000E78A2"/>
    <w:rsid w:val="000F2316"/>
    <w:rsid w:val="000F286D"/>
    <w:rsid w:val="000F29EF"/>
    <w:rsid w:val="000F2E6F"/>
    <w:rsid w:val="000F34D3"/>
    <w:rsid w:val="000F36FB"/>
    <w:rsid w:val="000F38C3"/>
    <w:rsid w:val="000F4F8D"/>
    <w:rsid w:val="000F5DA2"/>
    <w:rsid w:val="000F686E"/>
    <w:rsid w:val="000F6C6B"/>
    <w:rsid w:val="000F6D8A"/>
    <w:rsid w:val="000F7085"/>
    <w:rsid w:val="000F7156"/>
    <w:rsid w:val="000F75D7"/>
    <w:rsid w:val="000F7854"/>
    <w:rsid w:val="000F7A0D"/>
    <w:rsid w:val="0010010F"/>
    <w:rsid w:val="00100750"/>
    <w:rsid w:val="00100E0F"/>
    <w:rsid w:val="00100EB7"/>
    <w:rsid w:val="001011D2"/>
    <w:rsid w:val="00101456"/>
    <w:rsid w:val="001018C5"/>
    <w:rsid w:val="00102D4D"/>
    <w:rsid w:val="00102F2D"/>
    <w:rsid w:val="0010375D"/>
    <w:rsid w:val="0010413C"/>
    <w:rsid w:val="00104824"/>
    <w:rsid w:val="00104CF2"/>
    <w:rsid w:val="0010507D"/>
    <w:rsid w:val="001053D8"/>
    <w:rsid w:val="00105486"/>
    <w:rsid w:val="001066B3"/>
    <w:rsid w:val="0010675F"/>
    <w:rsid w:val="001067F1"/>
    <w:rsid w:val="00106D18"/>
    <w:rsid w:val="00106FC2"/>
    <w:rsid w:val="001107EE"/>
    <w:rsid w:val="00111107"/>
    <w:rsid w:val="00112616"/>
    <w:rsid w:val="001128DA"/>
    <w:rsid w:val="00112EC9"/>
    <w:rsid w:val="001136A6"/>
    <w:rsid w:val="00113AFA"/>
    <w:rsid w:val="00113F2F"/>
    <w:rsid w:val="0011425E"/>
    <w:rsid w:val="0011428F"/>
    <w:rsid w:val="001144D0"/>
    <w:rsid w:val="00115317"/>
    <w:rsid w:val="001155D0"/>
    <w:rsid w:val="0011572F"/>
    <w:rsid w:val="00116100"/>
    <w:rsid w:val="00116507"/>
    <w:rsid w:val="00117FEA"/>
    <w:rsid w:val="00120455"/>
    <w:rsid w:val="001212BC"/>
    <w:rsid w:val="00121668"/>
    <w:rsid w:val="0012296A"/>
    <w:rsid w:val="00122BC1"/>
    <w:rsid w:val="0012307F"/>
    <w:rsid w:val="00123C42"/>
    <w:rsid w:val="001251A1"/>
    <w:rsid w:val="00125BE0"/>
    <w:rsid w:val="00126648"/>
    <w:rsid w:val="00127966"/>
    <w:rsid w:val="00127D10"/>
    <w:rsid w:val="0013026D"/>
    <w:rsid w:val="00130FD1"/>
    <w:rsid w:val="00131715"/>
    <w:rsid w:val="00131F29"/>
    <w:rsid w:val="00132711"/>
    <w:rsid w:val="0013278B"/>
    <w:rsid w:val="00132AED"/>
    <w:rsid w:val="00132B05"/>
    <w:rsid w:val="001343F3"/>
    <w:rsid w:val="001344C5"/>
    <w:rsid w:val="0013504E"/>
    <w:rsid w:val="00135102"/>
    <w:rsid w:val="001355F0"/>
    <w:rsid w:val="00136163"/>
    <w:rsid w:val="001363F4"/>
    <w:rsid w:val="00136958"/>
    <w:rsid w:val="001371F4"/>
    <w:rsid w:val="00137384"/>
    <w:rsid w:val="00137497"/>
    <w:rsid w:val="00137C9A"/>
    <w:rsid w:val="00140629"/>
    <w:rsid w:val="001407AD"/>
    <w:rsid w:val="00140A57"/>
    <w:rsid w:val="00143522"/>
    <w:rsid w:val="00143A3C"/>
    <w:rsid w:val="00144D9E"/>
    <w:rsid w:val="00146968"/>
    <w:rsid w:val="00146F76"/>
    <w:rsid w:val="001470D1"/>
    <w:rsid w:val="001507F0"/>
    <w:rsid w:val="00151819"/>
    <w:rsid w:val="0015182B"/>
    <w:rsid w:val="00151ADD"/>
    <w:rsid w:val="00151BE0"/>
    <w:rsid w:val="001520AD"/>
    <w:rsid w:val="00152168"/>
    <w:rsid w:val="0015281B"/>
    <w:rsid w:val="00152CD1"/>
    <w:rsid w:val="00152EEB"/>
    <w:rsid w:val="00154747"/>
    <w:rsid w:val="00155059"/>
    <w:rsid w:val="00156443"/>
    <w:rsid w:val="00156B31"/>
    <w:rsid w:val="0015701C"/>
    <w:rsid w:val="00157060"/>
    <w:rsid w:val="00157CC7"/>
    <w:rsid w:val="001604C0"/>
    <w:rsid w:val="00160B0E"/>
    <w:rsid w:val="00160BCB"/>
    <w:rsid w:val="00160EAB"/>
    <w:rsid w:val="0016198F"/>
    <w:rsid w:val="00161BD0"/>
    <w:rsid w:val="00163089"/>
    <w:rsid w:val="00164FAF"/>
    <w:rsid w:val="00165813"/>
    <w:rsid w:val="00165ABA"/>
    <w:rsid w:val="00166E17"/>
    <w:rsid w:val="00167EE9"/>
    <w:rsid w:val="001704ED"/>
    <w:rsid w:val="00170B76"/>
    <w:rsid w:val="00170DF6"/>
    <w:rsid w:val="001737C1"/>
    <w:rsid w:val="00174198"/>
    <w:rsid w:val="0017648E"/>
    <w:rsid w:val="00176D55"/>
    <w:rsid w:val="00176ED6"/>
    <w:rsid w:val="00176EFF"/>
    <w:rsid w:val="00176FF4"/>
    <w:rsid w:val="001770C4"/>
    <w:rsid w:val="001801D9"/>
    <w:rsid w:val="00180AC6"/>
    <w:rsid w:val="001815A0"/>
    <w:rsid w:val="001816B5"/>
    <w:rsid w:val="00181E64"/>
    <w:rsid w:val="0018247B"/>
    <w:rsid w:val="00182515"/>
    <w:rsid w:val="00182F96"/>
    <w:rsid w:val="001830DD"/>
    <w:rsid w:val="00185938"/>
    <w:rsid w:val="0018645C"/>
    <w:rsid w:val="001869C1"/>
    <w:rsid w:val="001877AF"/>
    <w:rsid w:val="0019055A"/>
    <w:rsid w:val="0019057D"/>
    <w:rsid w:val="00190CEF"/>
    <w:rsid w:val="00190DD6"/>
    <w:rsid w:val="00190E2C"/>
    <w:rsid w:val="00191094"/>
    <w:rsid w:val="001913AF"/>
    <w:rsid w:val="00191EBC"/>
    <w:rsid w:val="00192BA7"/>
    <w:rsid w:val="00193B66"/>
    <w:rsid w:val="00193BBA"/>
    <w:rsid w:val="00193F35"/>
    <w:rsid w:val="001941BE"/>
    <w:rsid w:val="001945F6"/>
    <w:rsid w:val="001958C2"/>
    <w:rsid w:val="00195B07"/>
    <w:rsid w:val="00195CD0"/>
    <w:rsid w:val="00197F87"/>
    <w:rsid w:val="001A035A"/>
    <w:rsid w:val="001A0625"/>
    <w:rsid w:val="001A18A4"/>
    <w:rsid w:val="001A1968"/>
    <w:rsid w:val="001A1F42"/>
    <w:rsid w:val="001A296C"/>
    <w:rsid w:val="001A2EF3"/>
    <w:rsid w:val="001A2F48"/>
    <w:rsid w:val="001A33FA"/>
    <w:rsid w:val="001A3523"/>
    <w:rsid w:val="001A3A72"/>
    <w:rsid w:val="001A3B7B"/>
    <w:rsid w:val="001A3EDE"/>
    <w:rsid w:val="001A42FE"/>
    <w:rsid w:val="001A459E"/>
    <w:rsid w:val="001A55C7"/>
    <w:rsid w:val="001A590C"/>
    <w:rsid w:val="001A5C55"/>
    <w:rsid w:val="001A663A"/>
    <w:rsid w:val="001A7B3D"/>
    <w:rsid w:val="001A7C96"/>
    <w:rsid w:val="001B05B7"/>
    <w:rsid w:val="001B1088"/>
    <w:rsid w:val="001B11E3"/>
    <w:rsid w:val="001B171D"/>
    <w:rsid w:val="001B2722"/>
    <w:rsid w:val="001B2C7F"/>
    <w:rsid w:val="001B3A9F"/>
    <w:rsid w:val="001B4375"/>
    <w:rsid w:val="001B46F5"/>
    <w:rsid w:val="001B4834"/>
    <w:rsid w:val="001B6CA4"/>
    <w:rsid w:val="001C0340"/>
    <w:rsid w:val="001C1605"/>
    <w:rsid w:val="001C2637"/>
    <w:rsid w:val="001C27A0"/>
    <w:rsid w:val="001C2857"/>
    <w:rsid w:val="001C2E16"/>
    <w:rsid w:val="001C3D41"/>
    <w:rsid w:val="001C3FC6"/>
    <w:rsid w:val="001C4001"/>
    <w:rsid w:val="001C41F4"/>
    <w:rsid w:val="001C4B6A"/>
    <w:rsid w:val="001C4B92"/>
    <w:rsid w:val="001C551F"/>
    <w:rsid w:val="001C608B"/>
    <w:rsid w:val="001C6205"/>
    <w:rsid w:val="001C6DE2"/>
    <w:rsid w:val="001C7197"/>
    <w:rsid w:val="001C779F"/>
    <w:rsid w:val="001D02CF"/>
    <w:rsid w:val="001D04AB"/>
    <w:rsid w:val="001D1660"/>
    <w:rsid w:val="001D17E2"/>
    <w:rsid w:val="001D2216"/>
    <w:rsid w:val="001D30FF"/>
    <w:rsid w:val="001D3313"/>
    <w:rsid w:val="001D35A1"/>
    <w:rsid w:val="001D3F80"/>
    <w:rsid w:val="001D3F82"/>
    <w:rsid w:val="001D4B16"/>
    <w:rsid w:val="001D4D65"/>
    <w:rsid w:val="001D4F70"/>
    <w:rsid w:val="001D5029"/>
    <w:rsid w:val="001D50CE"/>
    <w:rsid w:val="001D538C"/>
    <w:rsid w:val="001D795E"/>
    <w:rsid w:val="001E02A7"/>
    <w:rsid w:val="001E032A"/>
    <w:rsid w:val="001E0A6E"/>
    <w:rsid w:val="001E11CF"/>
    <w:rsid w:val="001E377B"/>
    <w:rsid w:val="001E3EB7"/>
    <w:rsid w:val="001E4152"/>
    <w:rsid w:val="001E623E"/>
    <w:rsid w:val="001E6B62"/>
    <w:rsid w:val="001E70A0"/>
    <w:rsid w:val="001E7891"/>
    <w:rsid w:val="001E7E6C"/>
    <w:rsid w:val="001F0536"/>
    <w:rsid w:val="001F0708"/>
    <w:rsid w:val="001F08C4"/>
    <w:rsid w:val="001F10F8"/>
    <w:rsid w:val="001F11A7"/>
    <w:rsid w:val="001F1907"/>
    <w:rsid w:val="001F1E19"/>
    <w:rsid w:val="001F207D"/>
    <w:rsid w:val="001F2426"/>
    <w:rsid w:val="001F2577"/>
    <w:rsid w:val="001F26BE"/>
    <w:rsid w:val="001F278C"/>
    <w:rsid w:val="001F291C"/>
    <w:rsid w:val="001F2C99"/>
    <w:rsid w:val="001F38EE"/>
    <w:rsid w:val="001F43EA"/>
    <w:rsid w:val="001F461F"/>
    <w:rsid w:val="001F5B66"/>
    <w:rsid w:val="001F5FF0"/>
    <w:rsid w:val="001F60F8"/>
    <w:rsid w:val="001F620B"/>
    <w:rsid w:val="001F6C2B"/>
    <w:rsid w:val="001F6C8C"/>
    <w:rsid w:val="001F72F6"/>
    <w:rsid w:val="001F731A"/>
    <w:rsid w:val="001F76BC"/>
    <w:rsid w:val="001F77E8"/>
    <w:rsid w:val="001F78FA"/>
    <w:rsid w:val="00200807"/>
    <w:rsid w:val="00201055"/>
    <w:rsid w:val="00201D49"/>
    <w:rsid w:val="00202B9D"/>
    <w:rsid w:val="00202D90"/>
    <w:rsid w:val="00202E08"/>
    <w:rsid w:val="00204160"/>
    <w:rsid w:val="002045F1"/>
    <w:rsid w:val="00204AC2"/>
    <w:rsid w:val="00205663"/>
    <w:rsid w:val="002061D5"/>
    <w:rsid w:val="002066DE"/>
    <w:rsid w:val="00206AB2"/>
    <w:rsid w:val="00206ECB"/>
    <w:rsid w:val="002070B5"/>
    <w:rsid w:val="00207EA4"/>
    <w:rsid w:val="0021013B"/>
    <w:rsid w:val="002103E8"/>
    <w:rsid w:val="00210EBC"/>
    <w:rsid w:val="0021140C"/>
    <w:rsid w:val="00211501"/>
    <w:rsid w:val="002126FB"/>
    <w:rsid w:val="00212912"/>
    <w:rsid w:val="0021350A"/>
    <w:rsid w:val="002139B0"/>
    <w:rsid w:val="00213E8D"/>
    <w:rsid w:val="00214157"/>
    <w:rsid w:val="0021431B"/>
    <w:rsid w:val="0021444F"/>
    <w:rsid w:val="00214888"/>
    <w:rsid w:val="00214CC4"/>
    <w:rsid w:val="00214CCD"/>
    <w:rsid w:val="00214FD3"/>
    <w:rsid w:val="002151ED"/>
    <w:rsid w:val="00216319"/>
    <w:rsid w:val="002164FA"/>
    <w:rsid w:val="002175D3"/>
    <w:rsid w:val="00217901"/>
    <w:rsid w:val="00220FC4"/>
    <w:rsid w:val="00221116"/>
    <w:rsid w:val="00221140"/>
    <w:rsid w:val="00221753"/>
    <w:rsid w:val="00221AAF"/>
    <w:rsid w:val="00222655"/>
    <w:rsid w:val="00222710"/>
    <w:rsid w:val="00222793"/>
    <w:rsid w:val="002227DF"/>
    <w:rsid w:val="00223138"/>
    <w:rsid w:val="00223142"/>
    <w:rsid w:val="00223613"/>
    <w:rsid w:val="00224913"/>
    <w:rsid w:val="00226CB9"/>
    <w:rsid w:val="00227036"/>
    <w:rsid w:val="00227BE0"/>
    <w:rsid w:val="00227FB0"/>
    <w:rsid w:val="00230D46"/>
    <w:rsid w:val="00231BD6"/>
    <w:rsid w:val="002327B1"/>
    <w:rsid w:val="0023360E"/>
    <w:rsid w:val="00233621"/>
    <w:rsid w:val="00233BEC"/>
    <w:rsid w:val="00233FF9"/>
    <w:rsid w:val="0023418F"/>
    <w:rsid w:val="00234252"/>
    <w:rsid w:val="0023506D"/>
    <w:rsid w:val="0023533A"/>
    <w:rsid w:val="0023554F"/>
    <w:rsid w:val="00235FE5"/>
    <w:rsid w:val="00236205"/>
    <w:rsid w:val="00236A67"/>
    <w:rsid w:val="002419E5"/>
    <w:rsid w:val="002434DA"/>
    <w:rsid w:val="00244A9C"/>
    <w:rsid w:val="002452B1"/>
    <w:rsid w:val="00245AEE"/>
    <w:rsid w:val="00245DE1"/>
    <w:rsid w:val="002460D0"/>
    <w:rsid w:val="0024762F"/>
    <w:rsid w:val="00250787"/>
    <w:rsid w:val="00251676"/>
    <w:rsid w:val="002519A9"/>
    <w:rsid w:val="00251F42"/>
    <w:rsid w:val="00252563"/>
    <w:rsid w:val="00252756"/>
    <w:rsid w:val="002527D3"/>
    <w:rsid w:val="00252B4B"/>
    <w:rsid w:val="002532C5"/>
    <w:rsid w:val="00253C5B"/>
    <w:rsid w:val="002549AF"/>
    <w:rsid w:val="00254B57"/>
    <w:rsid w:val="00254E2E"/>
    <w:rsid w:val="00254FD7"/>
    <w:rsid w:val="00255DDD"/>
    <w:rsid w:val="002560E1"/>
    <w:rsid w:val="002567A0"/>
    <w:rsid w:val="00256C7E"/>
    <w:rsid w:val="0025719A"/>
    <w:rsid w:val="00257334"/>
    <w:rsid w:val="002576CF"/>
    <w:rsid w:val="002602DB"/>
    <w:rsid w:val="00260F40"/>
    <w:rsid w:val="002613A1"/>
    <w:rsid w:val="00261E81"/>
    <w:rsid w:val="00261F15"/>
    <w:rsid w:val="0026383A"/>
    <w:rsid w:val="00263A54"/>
    <w:rsid w:val="0026415F"/>
    <w:rsid w:val="0026430F"/>
    <w:rsid w:val="00264744"/>
    <w:rsid w:val="002651DF"/>
    <w:rsid w:val="0026531D"/>
    <w:rsid w:val="0026548F"/>
    <w:rsid w:val="00265E66"/>
    <w:rsid w:val="00266080"/>
    <w:rsid w:val="00266420"/>
    <w:rsid w:val="00266490"/>
    <w:rsid w:val="002669A0"/>
    <w:rsid w:val="00266E85"/>
    <w:rsid w:val="00266F54"/>
    <w:rsid w:val="0026712A"/>
    <w:rsid w:val="002677AF"/>
    <w:rsid w:val="00267DCF"/>
    <w:rsid w:val="00270549"/>
    <w:rsid w:val="00270CFB"/>
    <w:rsid w:val="002710E4"/>
    <w:rsid w:val="00271D13"/>
    <w:rsid w:val="00274133"/>
    <w:rsid w:val="002743E1"/>
    <w:rsid w:val="00274412"/>
    <w:rsid w:val="00275390"/>
    <w:rsid w:val="0027544B"/>
    <w:rsid w:val="002754B2"/>
    <w:rsid w:val="002755AF"/>
    <w:rsid w:val="00276A5D"/>
    <w:rsid w:val="00277111"/>
    <w:rsid w:val="00277583"/>
    <w:rsid w:val="002777AC"/>
    <w:rsid w:val="0028053F"/>
    <w:rsid w:val="00280A74"/>
    <w:rsid w:val="00280AC9"/>
    <w:rsid w:val="002813A3"/>
    <w:rsid w:val="00281726"/>
    <w:rsid w:val="0028198B"/>
    <w:rsid w:val="00282B11"/>
    <w:rsid w:val="0028363D"/>
    <w:rsid w:val="00283A50"/>
    <w:rsid w:val="00284328"/>
    <w:rsid w:val="00285437"/>
    <w:rsid w:val="0028586D"/>
    <w:rsid w:val="00286125"/>
    <w:rsid w:val="002861EC"/>
    <w:rsid w:val="002877BC"/>
    <w:rsid w:val="00287CCA"/>
    <w:rsid w:val="002902E7"/>
    <w:rsid w:val="002907E0"/>
    <w:rsid w:val="0029082F"/>
    <w:rsid w:val="00290B6C"/>
    <w:rsid w:val="00291083"/>
    <w:rsid w:val="00291285"/>
    <w:rsid w:val="0029181E"/>
    <w:rsid w:val="00292598"/>
    <w:rsid w:val="002927EF"/>
    <w:rsid w:val="00292DA1"/>
    <w:rsid w:val="00293DAB"/>
    <w:rsid w:val="00293E80"/>
    <w:rsid w:val="00294B61"/>
    <w:rsid w:val="00294FBA"/>
    <w:rsid w:val="0029546F"/>
    <w:rsid w:val="00295A48"/>
    <w:rsid w:val="00295DBF"/>
    <w:rsid w:val="00296D75"/>
    <w:rsid w:val="0029730B"/>
    <w:rsid w:val="002974E7"/>
    <w:rsid w:val="00297841"/>
    <w:rsid w:val="002A1414"/>
    <w:rsid w:val="002A1601"/>
    <w:rsid w:val="002A19F3"/>
    <w:rsid w:val="002A1AE2"/>
    <w:rsid w:val="002A2032"/>
    <w:rsid w:val="002A22D2"/>
    <w:rsid w:val="002A2698"/>
    <w:rsid w:val="002A3386"/>
    <w:rsid w:val="002A4A67"/>
    <w:rsid w:val="002A4F29"/>
    <w:rsid w:val="002A4FF2"/>
    <w:rsid w:val="002A5491"/>
    <w:rsid w:val="002A7C70"/>
    <w:rsid w:val="002B0395"/>
    <w:rsid w:val="002B0D2A"/>
    <w:rsid w:val="002B2ACB"/>
    <w:rsid w:val="002B332A"/>
    <w:rsid w:val="002B3B65"/>
    <w:rsid w:val="002B4128"/>
    <w:rsid w:val="002B474E"/>
    <w:rsid w:val="002B47FF"/>
    <w:rsid w:val="002B4DF1"/>
    <w:rsid w:val="002B5025"/>
    <w:rsid w:val="002B580C"/>
    <w:rsid w:val="002B5A9E"/>
    <w:rsid w:val="002B5BA1"/>
    <w:rsid w:val="002B64BD"/>
    <w:rsid w:val="002B68FA"/>
    <w:rsid w:val="002B6FC8"/>
    <w:rsid w:val="002B728B"/>
    <w:rsid w:val="002B78A1"/>
    <w:rsid w:val="002C006A"/>
    <w:rsid w:val="002C0750"/>
    <w:rsid w:val="002C19E6"/>
    <w:rsid w:val="002C2214"/>
    <w:rsid w:val="002C25F0"/>
    <w:rsid w:val="002C2BC8"/>
    <w:rsid w:val="002C3316"/>
    <w:rsid w:val="002C34FF"/>
    <w:rsid w:val="002C35A1"/>
    <w:rsid w:val="002C403E"/>
    <w:rsid w:val="002C4BF1"/>
    <w:rsid w:val="002C7387"/>
    <w:rsid w:val="002C7C78"/>
    <w:rsid w:val="002D019A"/>
    <w:rsid w:val="002D03B9"/>
    <w:rsid w:val="002D0AF4"/>
    <w:rsid w:val="002D0D59"/>
    <w:rsid w:val="002D0FE8"/>
    <w:rsid w:val="002D1660"/>
    <w:rsid w:val="002D23EE"/>
    <w:rsid w:val="002D2985"/>
    <w:rsid w:val="002D2B90"/>
    <w:rsid w:val="002D2C20"/>
    <w:rsid w:val="002D2FE5"/>
    <w:rsid w:val="002D34BF"/>
    <w:rsid w:val="002D3723"/>
    <w:rsid w:val="002D3D7B"/>
    <w:rsid w:val="002D5C00"/>
    <w:rsid w:val="002D5C91"/>
    <w:rsid w:val="002D66A8"/>
    <w:rsid w:val="002D6981"/>
    <w:rsid w:val="002D6A29"/>
    <w:rsid w:val="002E072A"/>
    <w:rsid w:val="002E1972"/>
    <w:rsid w:val="002E2095"/>
    <w:rsid w:val="002E258B"/>
    <w:rsid w:val="002E41CA"/>
    <w:rsid w:val="002E506A"/>
    <w:rsid w:val="002E52A5"/>
    <w:rsid w:val="002E5499"/>
    <w:rsid w:val="002E6123"/>
    <w:rsid w:val="002E6150"/>
    <w:rsid w:val="002E6DB3"/>
    <w:rsid w:val="002E7045"/>
    <w:rsid w:val="002F097E"/>
    <w:rsid w:val="002F14E7"/>
    <w:rsid w:val="002F16BD"/>
    <w:rsid w:val="002F21C3"/>
    <w:rsid w:val="002F22E2"/>
    <w:rsid w:val="002F24DD"/>
    <w:rsid w:val="002F2CC8"/>
    <w:rsid w:val="002F2E41"/>
    <w:rsid w:val="002F2E52"/>
    <w:rsid w:val="002F2F39"/>
    <w:rsid w:val="002F32AA"/>
    <w:rsid w:val="002F427A"/>
    <w:rsid w:val="002F4B2E"/>
    <w:rsid w:val="002F4E0C"/>
    <w:rsid w:val="002F523B"/>
    <w:rsid w:val="002F57B2"/>
    <w:rsid w:val="002F5C60"/>
    <w:rsid w:val="002F5E3B"/>
    <w:rsid w:val="002F699B"/>
    <w:rsid w:val="002F7879"/>
    <w:rsid w:val="002F7C63"/>
    <w:rsid w:val="002F7D48"/>
    <w:rsid w:val="00301218"/>
    <w:rsid w:val="003013C4"/>
    <w:rsid w:val="00301FAE"/>
    <w:rsid w:val="00302E9C"/>
    <w:rsid w:val="00304B08"/>
    <w:rsid w:val="00305239"/>
    <w:rsid w:val="0030596D"/>
    <w:rsid w:val="00305B77"/>
    <w:rsid w:val="003065CA"/>
    <w:rsid w:val="0030704D"/>
    <w:rsid w:val="003077BD"/>
    <w:rsid w:val="0031018A"/>
    <w:rsid w:val="00310636"/>
    <w:rsid w:val="003111C7"/>
    <w:rsid w:val="003126A0"/>
    <w:rsid w:val="0031294E"/>
    <w:rsid w:val="0031524D"/>
    <w:rsid w:val="003154E0"/>
    <w:rsid w:val="00316020"/>
    <w:rsid w:val="00316661"/>
    <w:rsid w:val="00316E0E"/>
    <w:rsid w:val="00317380"/>
    <w:rsid w:val="003174DA"/>
    <w:rsid w:val="003179A2"/>
    <w:rsid w:val="00317CC8"/>
    <w:rsid w:val="00317E94"/>
    <w:rsid w:val="0032007F"/>
    <w:rsid w:val="003219B8"/>
    <w:rsid w:val="003226FA"/>
    <w:rsid w:val="00322A92"/>
    <w:rsid w:val="00323325"/>
    <w:rsid w:val="00324938"/>
    <w:rsid w:val="00324FC0"/>
    <w:rsid w:val="003250E1"/>
    <w:rsid w:val="0032518B"/>
    <w:rsid w:val="0032527B"/>
    <w:rsid w:val="00325DD7"/>
    <w:rsid w:val="00326E85"/>
    <w:rsid w:val="0033176A"/>
    <w:rsid w:val="003318BC"/>
    <w:rsid w:val="00331EA4"/>
    <w:rsid w:val="00331EF1"/>
    <w:rsid w:val="00331FD3"/>
    <w:rsid w:val="0033256B"/>
    <w:rsid w:val="0033275F"/>
    <w:rsid w:val="0033314D"/>
    <w:rsid w:val="00333314"/>
    <w:rsid w:val="00333AF5"/>
    <w:rsid w:val="00334785"/>
    <w:rsid w:val="003349E9"/>
    <w:rsid w:val="00335D26"/>
    <w:rsid w:val="00337E13"/>
    <w:rsid w:val="00337E50"/>
    <w:rsid w:val="003402A1"/>
    <w:rsid w:val="0034063B"/>
    <w:rsid w:val="003406F9"/>
    <w:rsid w:val="003408A5"/>
    <w:rsid w:val="00340BE9"/>
    <w:rsid w:val="00341324"/>
    <w:rsid w:val="0034164E"/>
    <w:rsid w:val="00341D56"/>
    <w:rsid w:val="00342C61"/>
    <w:rsid w:val="00343858"/>
    <w:rsid w:val="00344170"/>
    <w:rsid w:val="003447AD"/>
    <w:rsid w:val="003449A9"/>
    <w:rsid w:val="00344E9D"/>
    <w:rsid w:val="0034579D"/>
    <w:rsid w:val="00346590"/>
    <w:rsid w:val="00346A1E"/>
    <w:rsid w:val="0034703C"/>
    <w:rsid w:val="00347545"/>
    <w:rsid w:val="0034757F"/>
    <w:rsid w:val="003500A4"/>
    <w:rsid w:val="003501AF"/>
    <w:rsid w:val="0035083A"/>
    <w:rsid w:val="00351246"/>
    <w:rsid w:val="00351F52"/>
    <w:rsid w:val="003522C9"/>
    <w:rsid w:val="0035247C"/>
    <w:rsid w:val="0035280E"/>
    <w:rsid w:val="00352B42"/>
    <w:rsid w:val="00352EA2"/>
    <w:rsid w:val="003531E9"/>
    <w:rsid w:val="00354953"/>
    <w:rsid w:val="00354B8C"/>
    <w:rsid w:val="00354E1B"/>
    <w:rsid w:val="00355681"/>
    <w:rsid w:val="00355BF3"/>
    <w:rsid w:val="00355C70"/>
    <w:rsid w:val="0035603C"/>
    <w:rsid w:val="00356CC5"/>
    <w:rsid w:val="00357033"/>
    <w:rsid w:val="00357178"/>
    <w:rsid w:val="00357569"/>
    <w:rsid w:val="00357CEF"/>
    <w:rsid w:val="00360BE4"/>
    <w:rsid w:val="00360CD2"/>
    <w:rsid w:val="00360E5D"/>
    <w:rsid w:val="003615D9"/>
    <w:rsid w:val="003629CD"/>
    <w:rsid w:val="00362C92"/>
    <w:rsid w:val="00362E28"/>
    <w:rsid w:val="00363588"/>
    <w:rsid w:val="00363A5C"/>
    <w:rsid w:val="00363EB3"/>
    <w:rsid w:val="00364B26"/>
    <w:rsid w:val="00365540"/>
    <w:rsid w:val="00365930"/>
    <w:rsid w:val="003659E2"/>
    <w:rsid w:val="00366174"/>
    <w:rsid w:val="003665B7"/>
    <w:rsid w:val="00367338"/>
    <w:rsid w:val="00370770"/>
    <w:rsid w:val="0037097F"/>
    <w:rsid w:val="00370A60"/>
    <w:rsid w:val="0037149B"/>
    <w:rsid w:val="0037149C"/>
    <w:rsid w:val="00371993"/>
    <w:rsid w:val="00372E82"/>
    <w:rsid w:val="003732B8"/>
    <w:rsid w:val="00373928"/>
    <w:rsid w:val="00373A3F"/>
    <w:rsid w:val="00373C71"/>
    <w:rsid w:val="003740B9"/>
    <w:rsid w:val="0037413A"/>
    <w:rsid w:val="00374624"/>
    <w:rsid w:val="0037551F"/>
    <w:rsid w:val="00375A85"/>
    <w:rsid w:val="00376356"/>
    <w:rsid w:val="003763B6"/>
    <w:rsid w:val="0037696B"/>
    <w:rsid w:val="00376D2E"/>
    <w:rsid w:val="003770F8"/>
    <w:rsid w:val="00380475"/>
    <w:rsid w:val="00380565"/>
    <w:rsid w:val="00380EEE"/>
    <w:rsid w:val="00380FD0"/>
    <w:rsid w:val="00381077"/>
    <w:rsid w:val="00381302"/>
    <w:rsid w:val="003816E7"/>
    <w:rsid w:val="00381AA8"/>
    <w:rsid w:val="00382F4F"/>
    <w:rsid w:val="00383354"/>
    <w:rsid w:val="00384247"/>
    <w:rsid w:val="00384805"/>
    <w:rsid w:val="00384957"/>
    <w:rsid w:val="0038540B"/>
    <w:rsid w:val="00385C41"/>
    <w:rsid w:val="00387182"/>
    <w:rsid w:val="00387BF7"/>
    <w:rsid w:val="00390D7C"/>
    <w:rsid w:val="0039111A"/>
    <w:rsid w:val="003913C1"/>
    <w:rsid w:val="003916A3"/>
    <w:rsid w:val="00391E27"/>
    <w:rsid w:val="0039236E"/>
    <w:rsid w:val="0039288A"/>
    <w:rsid w:val="00392FC8"/>
    <w:rsid w:val="0039341D"/>
    <w:rsid w:val="0039384D"/>
    <w:rsid w:val="003941C5"/>
    <w:rsid w:val="00394280"/>
    <w:rsid w:val="003953B5"/>
    <w:rsid w:val="00396530"/>
    <w:rsid w:val="00396E40"/>
    <w:rsid w:val="003978EB"/>
    <w:rsid w:val="003A0393"/>
    <w:rsid w:val="003A1DAF"/>
    <w:rsid w:val="003A1DC7"/>
    <w:rsid w:val="003A2E7F"/>
    <w:rsid w:val="003A331F"/>
    <w:rsid w:val="003A34B3"/>
    <w:rsid w:val="003A3C39"/>
    <w:rsid w:val="003A4406"/>
    <w:rsid w:val="003A4694"/>
    <w:rsid w:val="003A481B"/>
    <w:rsid w:val="003A49AA"/>
    <w:rsid w:val="003A59C1"/>
    <w:rsid w:val="003A5C06"/>
    <w:rsid w:val="003A60CC"/>
    <w:rsid w:val="003A6451"/>
    <w:rsid w:val="003A71FB"/>
    <w:rsid w:val="003A736B"/>
    <w:rsid w:val="003A7466"/>
    <w:rsid w:val="003A7C3D"/>
    <w:rsid w:val="003B0779"/>
    <w:rsid w:val="003B0E50"/>
    <w:rsid w:val="003B17BE"/>
    <w:rsid w:val="003B2766"/>
    <w:rsid w:val="003B2859"/>
    <w:rsid w:val="003B2A17"/>
    <w:rsid w:val="003B2BCE"/>
    <w:rsid w:val="003B2C65"/>
    <w:rsid w:val="003B2CE3"/>
    <w:rsid w:val="003B3871"/>
    <w:rsid w:val="003B3A1A"/>
    <w:rsid w:val="003B4812"/>
    <w:rsid w:val="003B4B8C"/>
    <w:rsid w:val="003B4E52"/>
    <w:rsid w:val="003B53CD"/>
    <w:rsid w:val="003B5475"/>
    <w:rsid w:val="003B6FCC"/>
    <w:rsid w:val="003B78E6"/>
    <w:rsid w:val="003B7D3B"/>
    <w:rsid w:val="003C01C2"/>
    <w:rsid w:val="003C0227"/>
    <w:rsid w:val="003C0479"/>
    <w:rsid w:val="003C0537"/>
    <w:rsid w:val="003C0780"/>
    <w:rsid w:val="003C0EB7"/>
    <w:rsid w:val="003C1B83"/>
    <w:rsid w:val="003C234A"/>
    <w:rsid w:val="003C287E"/>
    <w:rsid w:val="003C3425"/>
    <w:rsid w:val="003C368B"/>
    <w:rsid w:val="003C38D5"/>
    <w:rsid w:val="003C3C83"/>
    <w:rsid w:val="003C47D4"/>
    <w:rsid w:val="003C4A22"/>
    <w:rsid w:val="003C4AE8"/>
    <w:rsid w:val="003C4E6A"/>
    <w:rsid w:val="003C519A"/>
    <w:rsid w:val="003C57C9"/>
    <w:rsid w:val="003C5B3D"/>
    <w:rsid w:val="003C70B9"/>
    <w:rsid w:val="003D00C5"/>
    <w:rsid w:val="003D016B"/>
    <w:rsid w:val="003D0576"/>
    <w:rsid w:val="003D17A7"/>
    <w:rsid w:val="003D1AEE"/>
    <w:rsid w:val="003D1E65"/>
    <w:rsid w:val="003D2F49"/>
    <w:rsid w:val="003D3857"/>
    <w:rsid w:val="003D4E2B"/>
    <w:rsid w:val="003D50FD"/>
    <w:rsid w:val="003D5AE2"/>
    <w:rsid w:val="003D6ADA"/>
    <w:rsid w:val="003D7168"/>
    <w:rsid w:val="003D71DE"/>
    <w:rsid w:val="003D731F"/>
    <w:rsid w:val="003D740C"/>
    <w:rsid w:val="003D7D7E"/>
    <w:rsid w:val="003D7FD8"/>
    <w:rsid w:val="003E0647"/>
    <w:rsid w:val="003E0862"/>
    <w:rsid w:val="003E0F8B"/>
    <w:rsid w:val="003E1D31"/>
    <w:rsid w:val="003E32B2"/>
    <w:rsid w:val="003E3F80"/>
    <w:rsid w:val="003E4B11"/>
    <w:rsid w:val="003E51DF"/>
    <w:rsid w:val="003E6573"/>
    <w:rsid w:val="003E6DF0"/>
    <w:rsid w:val="003E71E1"/>
    <w:rsid w:val="003E7559"/>
    <w:rsid w:val="003E7B51"/>
    <w:rsid w:val="003E7D99"/>
    <w:rsid w:val="003E7F4B"/>
    <w:rsid w:val="003F06BA"/>
    <w:rsid w:val="003F0A28"/>
    <w:rsid w:val="003F0C8E"/>
    <w:rsid w:val="003F0CC4"/>
    <w:rsid w:val="003F1680"/>
    <w:rsid w:val="003F2124"/>
    <w:rsid w:val="003F2205"/>
    <w:rsid w:val="003F28C1"/>
    <w:rsid w:val="003F2AB5"/>
    <w:rsid w:val="003F401E"/>
    <w:rsid w:val="003F4211"/>
    <w:rsid w:val="003F48E7"/>
    <w:rsid w:val="003F5034"/>
    <w:rsid w:val="003F5636"/>
    <w:rsid w:val="003F5807"/>
    <w:rsid w:val="003F65D8"/>
    <w:rsid w:val="003F6938"/>
    <w:rsid w:val="003F75D6"/>
    <w:rsid w:val="004006FA"/>
    <w:rsid w:val="004011D7"/>
    <w:rsid w:val="00401942"/>
    <w:rsid w:val="004019FB"/>
    <w:rsid w:val="00401BC2"/>
    <w:rsid w:val="004021CC"/>
    <w:rsid w:val="00402389"/>
    <w:rsid w:val="004028BF"/>
    <w:rsid w:val="004034BD"/>
    <w:rsid w:val="0040388C"/>
    <w:rsid w:val="00404193"/>
    <w:rsid w:val="004045EF"/>
    <w:rsid w:val="00404CB3"/>
    <w:rsid w:val="00404DC1"/>
    <w:rsid w:val="00405295"/>
    <w:rsid w:val="00405704"/>
    <w:rsid w:val="0040578E"/>
    <w:rsid w:val="00405EC0"/>
    <w:rsid w:val="004062C4"/>
    <w:rsid w:val="0040631B"/>
    <w:rsid w:val="0040633D"/>
    <w:rsid w:val="00411109"/>
    <w:rsid w:val="004112DE"/>
    <w:rsid w:val="004115DC"/>
    <w:rsid w:val="00411835"/>
    <w:rsid w:val="00411896"/>
    <w:rsid w:val="00412263"/>
    <w:rsid w:val="00413003"/>
    <w:rsid w:val="004130A6"/>
    <w:rsid w:val="004136EC"/>
    <w:rsid w:val="0041376F"/>
    <w:rsid w:val="0041388E"/>
    <w:rsid w:val="004140A3"/>
    <w:rsid w:val="004140CE"/>
    <w:rsid w:val="00414560"/>
    <w:rsid w:val="00414BDC"/>
    <w:rsid w:val="00415814"/>
    <w:rsid w:val="00415D5D"/>
    <w:rsid w:val="00416509"/>
    <w:rsid w:val="00417099"/>
    <w:rsid w:val="0041781B"/>
    <w:rsid w:val="00417B84"/>
    <w:rsid w:val="004200E4"/>
    <w:rsid w:val="004202D9"/>
    <w:rsid w:val="0042122E"/>
    <w:rsid w:val="0042290B"/>
    <w:rsid w:val="00423ED6"/>
    <w:rsid w:val="00424071"/>
    <w:rsid w:val="004241B8"/>
    <w:rsid w:val="0042424F"/>
    <w:rsid w:val="00425549"/>
    <w:rsid w:val="00425DBC"/>
    <w:rsid w:val="0042662D"/>
    <w:rsid w:val="00427512"/>
    <w:rsid w:val="0042759C"/>
    <w:rsid w:val="004275D8"/>
    <w:rsid w:val="00427702"/>
    <w:rsid w:val="00427811"/>
    <w:rsid w:val="00427BE8"/>
    <w:rsid w:val="00430AC8"/>
    <w:rsid w:val="00430CD5"/>
    <w:rsid w:val="004312BA"/>
    <w:rsid w:val="004314DB"/>
    <w:rsid w:val="00431E7E"/>
    <w:rsid w:val="00431FF3"/>
    <w:rsid w:val="00432B48"/>
    <w:rsid w:val="00433908"/>
    <w:rsid w:val="00433E5E"/>
    <w:rsid w:val="00434248"/>
    <w:rsid w:val="00434618"/>
    <w:rsid w:val="00435183"/>
    <w:rsid w:val="004351F0"/>
    <w:rsid w:val="00435583"/>
    <w:rsid w:val="00435AEC"/>
    <w:rsid w:val="00436409"/>
    <w:rsid w:val="00436EC2"/>
    <w:rsid w:val="004372DF"/>
    <w:rsid w:val="004374F3"/>
    <w:rsid w:val="00437B61"/>
    <w:rsid w:val="0044027D"/>
    <w:rsid w:val="00441D2A"/>
    <w:rsid w:val="0044257D"/>
    <w:rsid w:val="00442681"/>
    <w:rsid w:val="004426E8"/>
    <w:rsid w:val="00442D08"/>
    <w:rsid w:val="00442F11"/>
    <w:rsid w:val="004435FD"/>
    <w:rsid w:val="00443BA2"/>
    <w:rsid w:val="004442EC"/>
    <w:rsid w:val="00444434"/>
    <w:rsid w:val="004445D4"/>
    <w:rsid w:val="0044479C"/>
    <w:rsid w:val="00445478"/>
    <w:rsid w:val="004459DD"/>
    <w:rsid w:val="004463C1"/>
    <w:rsid w:val="0044762B"/>
    <w:rsid w:val="004504CC"/>
    <w:rsid w:val="00451975"/>
    <w:rsid w:val="00451EDB"/>
    <w:rsid w:val="00452265"/>
    <w:rsid w:val="0045255F"/>
    <w:rsid w:val="00453462"/>
    <w:rsid w:val="00453586"/>
    <w:rsid w:val="00453C32"/>
    <w:rsid w:val="00454BCD"/>
    <w:rsid w:val="00455893"/>
    <w:rsid w:val="00455B90"/>
    <w:rsid w:val="00455C02"/>
    <w:rsid w:val="00455EE9"/>
    <w:rsid w:val="00455F14"/>
    <w:rsid w:val="00456A4D"/>
    <w:rsid w:val="00457297"/>
    <w:rsid w:val="00457556"/>
    <w:rsid w:val="00457973"/>
    <w:rsid w:val="00460338"/>
    <w:rsid w:val="00460546"/>
    <w:rsid w:val="00460BAF"/>
    <w:rsid w:val="00460CC7"/>
    <w:rsid w:val="004620C4"/>
    <w:rsid w:val="00462564"/>
    <w:rsid w:val="004626B1"/>
    <w:rsid w:val="004626D3"/>
    <w:rsid w:val="0046275D"/>
    <w:rsid w:val="00462F7E"/>
    <w:rsid w:val="004636E0"/>
    <w:rsid w:val="00464224"/>
    <w:rsid w:val="004649AA"/>
    <w:rsid w:val="00465085"/>
    <w:rsid w:val="0046548B"/>
    <w:rsid w:val="00466D4E"/>
    <w:rsid w:val="00466D6B"/>
    <w:rsid w:val="00467A3B"/>
    <w:rsid w:val="004708FD"/>
    <w:rsid w:val="004716CC"/>
    <w:rsid w:val="00471D67"/>
    <w:rsid w:val="004720C4"/>
    <w:rsid w:val="00473CCA"/>
    <w:rsid w:val="00474163"/>
    <w:rsid w:val="00474956"/>
    <w:rsid w:val="00474D52"/>
    <w:rsid w:val="00475390"/>
    <w:rsid w:val="00475A8B"/>
    <w:rsid w:val="00476082"/>
    <w:rsid w:val="0047676C"/>
    <w:rsid w:val="00476795"/>
    <w:rsid w:val="004774D6"/>
    <w:rsid w:val="004778FA"/>
    <w:rsid w:val="0048068B"/>
    <w:rsid w:val="00480B81"/>
    <w:rsid w:val="00480ED1"/>
    <w:rsid w:val="00481CF6"/>
    <w:rsid w:val="00482372"/>
    <w:rsid w:val="00482FE2"/>
    <w:rsid w:val="00483260"/>
    <w:rsid w:val="004833A1"/>
    <w:rsid w:val="00483470"/>
    <w:rsid w:val="00484830"/>
    <w:rsid w:val="00485150"/>
    <w:rsid w:val="004854A6"/>
    <w:rsid w:val="0048556D"/>
    <w:rsid w:val="004858E3"/>
    <w:rsid w:val="00485C3F"/>
    <w:rsid w:val="0048658C"/>
    <w:rsid w:val="00486E2B"/>
    <w:rsid w:val="0048736E"/>
    <w:rsid w:val="004873E9"/>
    <w:rsid w:val="00487507"/>
    <w:rsid w:val="00487B93"/>
    <w:rsid w:val="00487C14"/>
    <w:rsid w:val="00490687"/>
    <w:rsid w:val="004912D5"/>
    <w:rsid w:val="004923B7"/>
    <w:rsid w:val="004933E3"/>
    <w:rsid w:val="004935AF"/>
    <w:rsid w:val="004955F2"/>
    <w:rsid w:val="00496974"/>
    <w:rsid w:val="00496F47"/>
    <w:rsid w:val="00497476"/>
    <w:rsid w:val="00497735"/>
    <w:rsid w:val="00497BDC"/>
    <w:rsid w:val="00497DD5"/>
    <w:rsid w:val="004A070D"/>
    <w:rsid w:val="004A095F"/>
    <w:rsid w:val="004A1A97"/>
    <w:rsid w:val="004A283D"/>
    <w:rsid w:val="004A2BAD"/>
    <w:rsid w:val="004A3355"/>
    <w:rsid w:val="004A339E"/>
    <w:rsid w:val="004A3F5A"/>
    <w:rsid w:val="004A4012"/>
    <w:rsid w:val="004A51D0"/>
    <w:rsid w:val="004A51D7"/>
    <w:rsid w:val="004A58A2"/>
    <w:rsid w:val="004A5926"/>
    <w:rsid w:val="004A60CA"/>
    <w:rsid w:val="004A6A94"/>
    <w:rsid w:val="004A6AF8"/>
    <w:rsid w:val="004B0B0A"/>
    <w:rsid w:val="004B100D"/>
    <w:rsid w:val="004B1051"/>
    <w:rsid w:val="004B1507"/>
    <w:rsid w:val="004B18FD"/>
    <w:rsid w:val="004B1DA4"/>
    <w:rsid w:val="004B3202"/>
    <w:rsid w:val="004B3552"/>
    <w:rsid w:val="004B3827"/>
    <w:rsid w:val="004B394A"/>
    <w:rsid w:val="004B3B5E"/>
    <w:rsid w:val="004B4909"/>
    <w:rsid w:val="004B5534"/>
    <w:rsid w:val="004B5EB3"/>
    <w:rsid w:val="004B6BC9"/>
    <w:rsid w:val="004B703F"/>
    <w:rsid w:val="004B7EC2"/>
    <w:rsid w:val="004B7FE4"/>
    <w:rsid w:val="004C054F"/>
    <w:rsid w:val="004C1828"/>
    <w:rsid w:val="004C1A7F"/>
    <w:rsid w:val="004C1D0A"/>
    <w:rsid w:val="004C1D77"/>
    <w:rsid w:val="004C1FD1"/>
    <w:rsid w:val="004C214F"/>
    <w:rsid w:val="004C3847"/>
    <w:rsid w:val="004C3A9B"/>
    <w:rsid w:val="004C406F"/>
    <w:rsid w:val="004C5DAA"/>
    <w:rsid w:val="004C6FDF"/>
    <w:rsid w:val="004D1D72"/>
    <w:rsid w:val="004D1EB8"/>
    <w:rsid w:val="004D2045"/>
    <w:rsid w:val="004D4390"/>
    <w:rsid w:val="004D5035"/>
    <w:rsid w:val="004D5A32"/>
    <w:rsid w:val="004D5D72"/>
    <w:rsid w:val="004D603C"/>
    <w:rsid w:val="004D60AD"/>
    <w:rsid w:val="004D625A"/>
    <w:rsid w:val="004D712A"/>
    <w:rsid w:val="004E0520"/>
    <w:rsid w:val="004E07B6"/>
    <w:rsid w:val="004E1BA0"/>
    <w:rsid w:val="004E1C96"/>
    <w:rsid w:val="004E1F59"/>
    <w:rsid w:val="004E1FD5"/>
    <w:rsid w:val="004E233A"/>
    <w:rsid w:val="004E2972"/>
    <w:rsid w:val="004E2E8A"/>
    <w:rsid w:val="004E3C8F"/>
    <w:rsid w:val="004E439F"/>
    <w:rsid w:val="004E4406"/>
    <w:rsid w:val="004E4D65"/>
    <w:rsid w:val="004E5078"/>
    <w:rsid w:val="004E51CD"/>
    <w:rsid w:val="004E5788"/>
    <w:rsid w:val="004E5BD5"/>
    <w:rsid w:val="004E7518"/>
    <w:rsid w:val="004E7A47"/>
    <w:rsid w:val="004F04C3"/>
    <w:rsid w:val="004F05C8"/>
    <w:rsid w:val="004F0742"/>
    <w:rsid w:val="004F0989"/>
    <w:rsid w:val="004F0AAD"/>
    <w:rsid w:val="004F0FDB"/>
    <w:rsid w:val="004F1FBE"/>
    <w:rsid w:val="004F26F7"/>
    <w:rsid w:val="004F27DA"/>
    <w:rsid w:val="004F2B0E"/>
    <w:rsid w:val="004F3416"/>
    <w:rsid w:val="004F355A"/>
    <w:rsid w:val="004F38F3"/>
    <w:rsid w:val="004F4622"/>
    <w:rsid w:val="004F512F"/>
    <w:rsid w:val="004F60B4"/>
    <w:rsid w:val="004F619D"/>
    <w:rsid w:val="004F6232"/>
    <w:rsid w:val="004F7445"/>
    <w:rsid w:val="00500476"/>
    <w:rsid w:val="005005F2"/>
    <w:rsid w:val="00500BA7"/>
    <w:rsid w:val="005011F6"/>
    <w:rsid w:val="005013F2"/>
    <w:rsid w:val="00501528"/>
    <w:rsid w:val="00502094"/>
    <w:rsid w:val="00502217"/>
    <w:rsid w:val="005025F6"/>
    <w:rsid w:val="00502928"/>
    <w:rsid w:val="00504192"/>
    <w:rsid w:val="005044C7"/>
    <w:rsid w:val="00504BE9"/>
    <w:rsid w:val="00505097"/>
    <w:rsid w:val="00505649"/>
    <w:rsid w:val="0050584C"/>
    <w:rsid w:val="00505D27"/>
    <w:rsid w:val="0050651A"/>
    <w:rsid w:val="005065A9"/>
    <w:rsid w:val="00506A24"/>
    <w:rsid w:val="0050722D"/>
    <w:rsid w:val="0050763D"/>
    <w:rsid w:val="005104C6"/>
    <w:rsid w:val="00510C36"/>
    <w:rsid w:val="00513334"/>
    <w:rsid w:val="005137E6"/>
    <w:rsid w:val="005139F2"/>
    <w:rsid w:val="00513AD3"/>
    <w:rsid w:val="00513FF2"/>
    <w:rsid w:val="00514A27"/>
    <w:rsid w:val="0051510F"/>
    <w:rsid w:val="00515619"/>
    <w:rsid w:val="00515785"/>
    <w:rsid w:val="0051694D"/>
    <w:rsid w:val="00517116"/>
    <w:rsid w:val="00517258"/>
    <w:rsid w:val="00517589"/>
    <w:rsid w:val="00520542"/>
    <w:rsid w:val="00521AF6"/>
    <w:rsid w:val="005223D9"/>
    <w:rsid w:val="00522E60"/>
    <w:rsid w:val="00524564"/>
    <w:rsid w:val="0052494A"/>
    <w:rsid w:val="00525CF7"/>
    <w:rsid w:val="005269C4"/>
    <w:rsid w:val="005303EA"/>
    <w:rsid w:val="0053061D"/>
    <w:rsid w:val="00530F8D"/>
    <w:rsid w:val="005319A3"/>
    <w:rsid w:val="005321F7"/>
    <w:rsid w:val="005338D1"/>
    <w:rsid w:val="005341C4"/>
    <w:rsid w:val="0053468F"/>
    <w:rsid w:val="005346EB"/>
    <w:rsid w:val="00534A84"/>
    <w:rsid w:val="00534C96"/>
    <w:rsid w:val="00535051"/>
    <w:rsid w:val="005351FD"/>
    <w:rsid w:val="00535AAE"/>
    <w:rsid w:val="00536681"/>
    <w:rsid w:val="00536F85"/>
    <w:rsid w:val="0053788A"/>
    <w:rsid w:val="00537DF2"/>
    <w:rsid w:val="00537E1A"/>
    <w:rsid w:val="005407DA"/>
    <w:rsid w:val="00540ADF"/>
    <w:rsid w:val="005411F3"/>
    <w:rsid w:val="00541A16"/>
    <w:rsid w:val="00542E7B"/>
    <w:rsid w:val="005432C4"/>
    <w:rsid w:val="005437E5"/>
    <w:rsid w:val="005438D9"/>
    <w:rsid w:val="00543BFC"/>
    <w:rsid w:val="00544201"/>
    <w:rsid w:val="0054539F"/>
    <w:rsid w:val="005456D2"/>
    <w:rsid w:val="005461CC"/>
    <w:rsid w:val="005467D3"/>
    <w:rsid w:val="00546CC9"/>
    <w:rsid w:val="00546EBF"/>
    <w:rsid w:val="00547AE1"/>
    <w:rsid w:val="00550C31"/>
    <w:rsid w:val="00552930"/>
    <w:rsid w:val="00552AC0"/>
    <w:rsid w:val="00552BE6"/>
    <w:rsid w:val="0055393B"/>
    <w:rsid w:val="00553A26"/>
    <w:rsid w:val="005542ED"/>
    <w:rsid w:val="005546E4"/>
    <w:rsid w:val="00554997"/>
    <w:rsid w:val="00556C55"/>
    <w:rsid w:val="005570B4"/>
    <w:rsid w:val="005575A6"/>
    <w:rsid w:val="0056101C"/>
    <w:rsid w:val="005617FD"/>
    <w:rsid w:val="005626CB"/>
    <w:rsid w:val="00562F8D"/>
    <w:rsid w:val="00563BDF"/>
    <w:rsid w:val="00565157"/>
    <w:rsid w:val="00566865"/>
    <w:rsid w:val="005668EE"/>
    <w:rsid w:val="00567148"/>
    <w:rsid w:val="00567716"/>
    <w:rsid w:val="005679A4"/>
    <w:rsid w:val="005706E6"/>
    <w:rsid w:val="00570B24"/>
    <w:rsid w:val="00570CAA"/>
    <w:rsid w:val="00571EF3"/>
    <w:rsid w:val="005729DF"/>
    <w:rsid w:val="00573321"/>
    <w:rsid w:val="0057341F"/>
    <w:rsid w:val="00574913"/>
    <w:rsid w:val="00574EF5"/>
    <w:rsid w:val="00574F4E"/>
    <w:rsid w:val="00575405"/>
    <w:rsid w:val="00575668"/>
    <w:rsid w:val="00575938"/>
    <w:rsid w:val="00575C64"/>
    <w:rsid w:val="0057604F"/>
    <w:rsid w:val="005769C1"/>
    <w:rsid w:val="00576EED"/>
    <w:rsid w:val="005774FD"/>
    <w:rsid w:val="00577739"/>
    <w:rsid w:val="00577F23"/>
    <w:rsid w:val="00577F58"/>
    <w:rsid w:val="00580585"/>
    <w:rsid w:val="00580A9F"/>
    <w:rsid w:val="00580E6E"/>
    <w:rsid w:val="005817E5"/>
    <w:rsid w:val="00581823"/>
    <w:rsid w:val="00581F79"/>
    <w:rsid w:val="0058295C"/>
    <w:rsid w:val="00582A60"/>
    <w:rsid w:val="00582F30"/>
    <w:rsid w:val="00583444"/>
    <w:rsid w:val="00583751"/>
    <w:rsid w:val="00583B3C"/>
    <w:rsid w:val="00585607"/>
    <w:rsid w:val="00585BC6"/>
    <w:rsid w:val="0058603A"/>
    <w:rsid w:val="005861F8"/>
    <w:rsid w:val="00586FC9"/>
    <w:rsid w:val="00587433"/>
    <w:rsid w:val="00587BBD"/>
    <w:rsid w:val="005900CA"/>
    <w:rsid w:val="005902D4"/>
    <w:rsid w:val="0059045E"/>
    <w:rsid w:val="00591E41"/>
    <w:rsid w:val="0059211E"/>
    <w:rsid w:val="0059284E"/>
    <w:rsid w:val="005932E3"/>
    <w:rsid w:val="00593B23"/>
    <w:rsid w:val="00595479"/>
    <w:rsid w:val="005963A3"/>
    <w:rsid w:val="005968D5"/>
    <w:rsid w:val="00596C63"/>
    <w:rsid w:val="00596D78"/>
    <w:rsid w:val="0059746A"/>
    <w:rsid w:val="00597831"/>
    <w:rsid w:val="005A0950"/>
    <w:rsid w:val="005A1084"/>
    <w:rsid w:val="005A16A2"/>
    <w:rsid w:val="005A252B"/>
    <w:rsid w:val="005A2748"/>
    <w:rsid w:val="005A27CC"/>
    <w:rsid w:val="005A2B06"/>
    <w:rsid w:val="005A2CEC"/>
    <w:rsid w:val="005A2F7F"/>
    <w:rsid w:val="005A2FA1"/>
    <w:rsid w:val="005A334E"/>
    <w:rsid w:val="005A3534"/>
    <w:rsid w:val="005A3731"/>
    <w:rsid w:val="005A3BBA"/>
    <w:rsid w:val="005A42B1"/>
    <w:rsid w:val="005A47DD"/>
    <w:rsid w:val="005A4CBE"/>
    <w:rsid w:val="005A4E49"/>
    <w:rsid w:val="005A5342"/>
    <w:rsid w:val="005A54A0"/>
    <w:rsid w:val="005A55CD"/>
    <w:rsid w:val="005A5927"/>
    <w:rsid w:val="005A5992"/>
    <w:rsid w:val="005A6198"/>
    <w:rsid w:val="005A651A"/>
    <w:rsid w:val="005A6C0F"/>
    <w:rsid w:val="005A711D"/>
    <w:rsid w:val="005A7183"/>
    <w:rsid w:val="005A7451"/>
    <w:rsid w:val="005A7CA0"/>
    <w:rsid w:val="005B0354"/>
    <w:rsid w:val="005B0543"/>
    <w:rsid w:val="005B056E"/>
    <w:rsid w:val="005B0941"/>
    <w:rsid w:val="005B1137"/>
    <w:rsid w:val="005B114F"/>
    <w:rsid w:val="005B148E"/>
    <w:rsid w:val="005B1633"/>
    <w:rsid w:val="005B18EF"/>
    <w:rsid w:val="005B2628"/>
    <w:rsid w:val="005B34B1"/>
    <w:rsid w:val="005B43FA"/>
    <w:rsid w:val="005B5197"/>
    <w:rsid w:val="005B5E4D"/>
    <w:rsid w:val="005B6D7C"/>
    <w:rsid w:val="005B7264"/>
    <w:rsid w:val="005B7AC8"/>
    <w:rsid w:val="005C0350"/>
    <w:rsid w:val="005C094E"/>
    <w:rsid w:val="005C0DB0"/>
    <w:rsid w:val="005C1506"/>
    <w:rsid w:val="005C1654"/>
    <w:rsid w:val="005C186C"/>
    <w:rsid w:val="005C2236"/>
    <w:rsid w:val="005C24C4"/>
    <w:rsid w:val="005C2E18"/>
    <w:rsid w:val="005C3666"/>
    <w:rsid w:val="005C3B2B"/>
    <w:rsid w:val="005C3EF9"/>
    <w:rsid w:val="005C4617"/>
    <w:rsid w:val="005C5302"/>
    <w:rsid w:val="005C54BB"/>
    <w:rsid w:val="005C653F"/>
    <w:rsid w:val="005C6568"/>
    <w:rsid w:val="005C69F2"/>
    <w:rsid w:val="005C784C"/>
    <w:rsid w:val="005C7FB8"/>
    <w:rsid w:val="005D05EC"/>
    <w:rsid w:val="005D0605"/>
    <w:rsid w:val="005D18A2"/>
    <w:rsid w:val="005D195B"/>
    <w:rsid w:val="005D22E8"/>
    <w:rsid w:val="005D2A1C"/>
    <w:rsid w:val="005D2E4D"/>
    <w:rsid w:val="005D3561"/>
    <w:rsid w:val="005D4DEB"/>
    <w:rsid w:val="005D51BF"/>
    <w:rsid w:val="005D60FC"/>
    <w:rsid w:val="005D6ACF"/>
    <w:rsid w:val="005D7127"/>
    <w:rsid w:val="005D7746"/>
    <w:rsid w:val="005D783C"/>
    <w:rsid w:val="005D7842"/>
    <w:rsid w:val="005E013C"/>
    <w:rsid w:val="005E077C"/>
    <w:rsid w:val="005E19BB"/>
    <w:rsid w:val="005E22AD"/>
    <w:rsid w:val="005E322B"/>
    <w:rsid w:val="005E450B"/>
    <w:rsid w:val="005E46CB"/>
    <w:rsid w:val="005E546D"/>
    <w:rsid w:val="005E5A08"/>
    <w:rsid w:val="005E5C27"/>
    <w:rsid w:val="005E71D5"/>
    <w:rsid w:val="005E7D4A"/>
    <w:rsid w:val="005E7D7A"/>
    <w:rsid w:val="005F07A6"/>
    <w:rsid w:val="005F080B"/>
    <w:rsid w:val="005F0CE1"/>
    <w:rsid w:val="005F13D1"/>
    <w:rsid w:val="005F26DC"/>
    <w:rsid w:val="005F343C"/>
    <w:rsid w:val="005F3813"/>
    <w:rsid w:val="005F3A16"/>
    <w:rsid w:val="005F4265"/>
    <w:rsid w:val="005F4A55"/>
    <w:rsid w:val="005F5907"/>
    <w:rsid w:val="005F72D6"/>
    <w:rsid w:val="005F758B"/>
    <w:rsid w:val="00600121"/>
    <w:rsid w:val="0060238C"/>
    <w:rsid w:val="006027BE"/>
    <w:rsid w:val="006029BE"/>
    <w:rsid w:val="00602F3A"/>
    <w:rsid w:val="00604627"/>
    <w:rsid w:val="00604914"/>
    <w:rsid w:val="006049F9"/>
    <w:rsid w:val="00604A8B"/>
    <w:rsid w:val="00604C89"/>
    <w:rsid w:val="00604E03"/>
    <w:rsid w:val="0060663B"/>
    <w:rsid w:val="0060731D"/>
    <w:rsid w:val="006074D4"/>
    <w:rsid w:val="00607C59"/>
    <w:rsid w:val="00607D3E"/>
    <w:rsid w:val="006107BC"/>
    <w:rsid w:val="00610A72"/>
    <w:rsid w:val="00611781"/>
    <w:rsid w:val="006121B9"/>
    <w:rsid w:val="00612464"/>
    <w:rsid w:val="0061270C"/>
    <w:rsid w:val="00612F11"/>
    <w:rsid w:val="006142F9"/>
    <w:rsid w:val="00615791"/>
    <w:rsid w:val="00615B2D"/>
    <w:rsid w:val="0062016B"/>
    <w:rsid w:val="0062087C"/>
    <w:rsid w:val="00620984"/>
    <w:rsid w:val="00620AAE"/>
    <w:rsid w:val="006223B7"/>
    <w:rsid w:val="00622AD3"/>
    <w:rsid w:val="00622C1A"/>
    <w:rsid w:val="00622E24"/>
    <w:rsid w:val="00623A7F"/>
    <w:rsid w:val="006248C7"/>
    <w:rsid w:val="006252BB"/>
    <w:rsid w:val="00625389"/>
    <w:rsid w:val="006253E8"/>
    <w:rsid w:val="006255AD"/>
    <w:rsid w:val="00625ED9"/>
    <w:rsid w:val="0062602A"/>
    <w:rsid w:val="00627F87"/>
    <w:rsid w:val="00630001"/>
    <w:rsid w:val="00630526"/>
    <w:rsid w:val="00631757"/>
    <w:rsid w:val="00631D61"/>
    <w:rsid w:val="00631F44"/>
    <w:rsid w:val="0063215E"/>
    <w:rsid w:val="006327B5"/>
    <w:rsid w:val="00633D0E"/>
    <w:rsid w:val="00634BAB"/>
    <w:rsid w:val="00634BC8"/>
    <w:rsid w:val="00634D0C"/>
    <w:rsid w:val="006351C5"/>
    <w:rsid w:val="00635DE4"/>
    <w:rsid w:val="00636534"/>
    <w:rsid w:val="006371C5"/>
    <w:rsid w:val="006401D5"/>
    <w:rsid w:val="0064022E"/>
    <w:rsid w:val="00641111"/>
    <w:rsid w:val="006411BF"/>
    <w:rsid w:val="0064164F"/>
    <w:rsid w:val="00641BD7"/>
    <w:rsid w:val="00641BF6"/>
    <w:rsid w:val="00641C1D"/>
    <w:rsid w:val="00642023"/>
    <w:rsid w:val="00642333"/>
    <w:rsid w:val="00642A4D"/>
    <w:rsid w:val="00642AD0"/>
    <w:rsid w:val="00642E3A"/>
    <w:rsid w:val="00643B97"/>
    <w:rsid w:val="00644C9C"/>
    <w:rsid w:val="00644E40"/>
    <w:rsid w:val="00645009"/>
    <w:rsid w:val="00645147"/>
    <w:rsid w:val="00645916"/>
    <w:rsid w:val="00645C7D"/>
    <w:rsid w:val="006463B2"/>
    <w:rsid w:val="0064651D"/>
    <w:rsid w:val="006467E4"/>
    <w:rsid w:val="00646933"/>
    <w:rsid w:val="00646FDD"/>
    <w:rsid w:val="00650860"/>
    <w:rsid w:val="00650CD0"/>
    <w:rsid w:val="006521C6"/>
    <w:rsid w:val="00653B3A"/>
    <w:rsid w:val="0065476E"/>
    <w:rsid w:val="00654959"/>
    <w:rsid w:val="00654F8D"/>
    <w:rsid w:val="006555E7"/>
    <w:rsid w:val="00656167"/>
    <w:rsid w:val="00656FC3"/>
    <w:rsid w:val="00657B5A"/>
    <w:rsid w:val="0066078A"/>
    <w:rsid w:val="00660B78"/>
    <w:rsid w:val="00660B85"/>
    <w:rsid w:val="00660F4A"/>
    <w:rsid w:val="006626EA"/>
    <w:rsid w:val="00662775"/>
    <w:rsid w:val="006627F2"/>
    <w:rsid w:val="006629F2"/>
    <w:rsid w:val="00662F0D"/>
    <w:rsid w:val="00663350"/>
    <w:rsid w:val="0066338D"/>
    <w:rsid w:val="00663762"/>
    <w:rsid w:val="00664188"/>
    <w:rsid w:val="00664866"/>
    <w:rsid w:val="00665A24"/>
    <w:rsid w:val="00665A7A"/>
    <w:rsid w:val="00665F1A"/>
    <w:rsid w:val="00666382"/>
    <w:rsid w:val="006669FC"/>
    <w:rsid w:val="00667315"/>
    <w:rsid w:val="006677E9"/>
    <w:rsid w:val="00667AAF"/>
    <w:rsid w:val="00667E94"/>
    <w:rsid w:val="006703D8"/>
    <w:rsid w:val="00671C1B"/>
    <w:rsid w:val="006724BB"/>
    <w:rsid w:val="00673140"/>
    <w:rsid w:val="00673C8C"/>
    <w:rsid w:val="00674264"/>
    <w:rsid w:val="00676617"/>
    <w:rsid w:val="00677222"/>
    <w:rsid w:val="00677372"/>
    <w:rsid w:val="00677509"/>
    <w:rsid w:val="00680F5D"/>
    <w:rsid w:val="00681253"/>
    <w:rsid w:val="006814A2"/>
    <w:rsid w:val="006818A7"/>
    <w:rsid w:val="0068333B"/>
    <w:rsid w:val="006856E0"/>
    <w:rsid w:val="006858FF"/>
    <w:rsid w:val="00685C2E"/>
    <w:rsid w:val="00686646"/>
    <w:rsid w:val="00687350"/>
    <w:rsid w:val="00687597"/>
    <w:rsid w:val="00687E69"/>
    <w:rsid w:val="006906DA"/>
    <w:rsid w:val="0069088A"/>
    <w:rsid w:val="006909FC"/>
    <w:rsid w:val="00691F6F"/>
    <w:rsid w:val="0069224F"/>
    <w:rsid w:val="00692BC9"/>
    <w:rsid w:val="00692E46"/>
    <w:rsid w:val="00692EC1"/>
    <w:rsid w:val="00692FC2"/>
    <w:rsid w:val="00693030"/>
    <w:rsid w:val="006931D3"/>
    <w:rsid w:val="006938A9"/>
    <w:rsid w:val="00694656"/>
    <w:rsid w:val="006954E5"/>
    <w:rsid w:val="00695891"/>
    <w:rsid w:val="00695957"/>
    <w:rsid w:val="00696683"/>
    <w:rsid w:val="006968F2"/>
    <w:rsid w:val="00696997"/>
    <w:rsid w:val="006976F3"/>
    <w:rsid w:val="00697759"/>
    <w:rsid w:val="006A00EB"/>
    <w:rsid w:val="006A0203"/>
    <w:rsid w:val="006A03D5"/>
    <w:rsid w:val="006A1028"/>
    <w:rsid w:val="006A128E"/>
    <w:rsid w:val="006A2384"/>
    <w:rsid w:val="006A32D5"/>
    <w:rsid w:val="006A39D2"/>
    <w:rsid w:val="006A3FA6"/>
    <w:rsid w:val="006A4FA9"/>
    <w:rsid w:val="006A5194"/>
    <w:rsid w:val="006A54EE"/>
    <w:rsid w:val="006A5B67"/>
    <w:rsid w:val="006A61A2"/>
    <w:rsid w:val="006A6DDF"/>
    <w:rsid w:val="006B0931"/>
    <w:rsid w:val="006B0C93"/>
    <w:rsid w:val="006B1167"/>
    <w:rsid w:val="006B2113"/>
    <w:rsid w:val="006B29F9"/>
    <w:rsid w:val="006B350C"/>
    <w:rsid w:val="006B47A5"/>
    <w:rsid w:val="006B48B6"/>
    <w:rsid w:val="006B5995"/>
    <w:rsid w:val="006B5BDE"/>
    <w:rsid w:val="006B6108"/>
    <w:rsid w:val="006B653E"/>
    <w:rsid w:val="006B697D"/>
    <w:rsid w:val="006B6B21"/>
    <w:rsid w:val="006B6D5E"/>
    <w:rsid w:val="006B7932"/>
    <w:rsid w:val="006C0365"/>
    <w:rsid w:val="006C06F0"/>
    <w:rsid w:val="006C1230"/>
    <w:rsid w:val="006C24C8"/>
    <w:rsid w:val="006C2C72"/>
    <w:rsid w:val="006C302B"/>
    <w:rsid w:val="006C30DF"/>
    <w:rsid w:val="006C33C6"/>
    <w:rsid w:val="006C3410"/>
    <w:rsid w:val="006C48CF"/>
    <w:rsid w:val="006C4D84"/>
    <w:rsid w:val="006C4D92"/>
    <w:rsid w:val="006C4F2B"/>
    <w:rsid w:val="006C54B6"/>
    <w:rsid w:val="006C568E"/>
    <w:rsid w:val="006C64BA"/>
    <w:rsid w:val="006C6F23"/>
    <w:rsid w:val="006D0309"/>
    <w:rsid w:val="006D03B5"/>
    <w:rsid w:val="006D118E"/>
    <w:rsid w:val="006D1244"/>
    <w:rsid w:val="006D1576"/>
    <w:rsid w:val="006D16DE"/>
    <w:rsid w:val="006D1D48"/>
    <w:rsid w:val="006D2FFC"/>
    <w:rsid w:val="006D4BD7"/>
    <w:rsid w:val="006D6A3B"/>
    <w:rsid w:val="006D72C2"/>
    <w:rsid w:val="006D7694"/>
    <w:rsid w:val="006D7C4F"/>
    <w:rsid w:val="006E0D5A"/>
    <w:rsid w:val="006E1709"/>
    <w:rsid w:val="006E2376"/>
    <w:rsid w:val="006E3799"/>
    <w:rsid w:val="006E3A47"/>
    <w:rsid w:val="006E3CF8"/>
    <w:rsid w:val="006E4238"/>
    <w:rsid w:val="006E5D0F"/>
    <w:rsid w:val="006E661F"/>
    <w:rsid w:val="006E735A"/>
    <w:rsid w:val="006F0D59"/>
    <w:rsid w:val="006F1241"/>
    <w:rsid w:val="006F12F3"/>
    <w:rsid w:val="006F1A17"/>
    <w:rsid w:val="006F1D85"/>
    <w:rsid w:val="006F26B8"/>
    <w:rsid w:val="006F27A1"/>
    <w:rsid w:val="006F2D57"/>
    <w:rsid w:val="006F3031"/>
    <w:rsid w:val="006F30CF"/>
    <w:rsid w:val="006F35CD"/>
    <w:rsid w:val="006F3EAD"/>
    <w:rsid w:val="006F5192"/>
    <w:rsid w:val="006F57C4"/>
    <w:rsid w:val="006F5C6E"/>
    <w:rsid w:val="006F5F32"/>
    <w:rsid w:val="006F79CA"/>
    <w:rsid w:val="0070027A"/>
    <w:rsid w:val="00701619"/>
    <w:rsid w:val="00701FE3"/>
    <w:rsid w:val="0070255A"/>
    <w:rsid w:val="007029FC"/>
    <w:rsid w:val="007030C8"/>
    <w:rsid w:val="007034FC"/>
    <w:rsid w:val="007036B1"/>
    <w:rsid w:val="00703C2B"/>
    <w:rsid w:val="00703E4B"/>
    <w:rsid w:val="00704624"/>
    <w:rsid w:val="00704C0B"/>
    <w:rsid w:val="0070528D"/>
    <w:rsid w:val="00705409"/>
    <w:rsid w:val="007061AD"/>
    <w:rsid w:val="00707B56"/>
    <w:rsid w:val="00710CD8"/>
    <w:rsid w:val="007118C0"/>
    <w:rsid w:val="00711EB1"/>
    <w:rsid w:val="00711F13"/>
    <w:rsid w:val="00711F61"/>
    <w:rsid w:val="00712F9B"/>
    <w:rsid w:val="00713B11"/>
    <w:rsid w:val="00714A42"/>
    <w:rsid w:val="00715B30"/>
    <w:rsid w:val="00715BF7"/>
    <w:rsid w:val="007200F1"/>
    <w:rsid w:val="0072032E"/>
    <w:rsid w:val="00720D85"/>
    <w:rsid w:val="00721D3B"/>
    <w:rsid w:val="00722028"/>
    <w:rsid w:val="0072204B"/>
    <w:rsid w:val="007221AC"/>
    <w:rsid w:val="007222BA"/>
    <w:rsid w:val="00722739"/>
    <w:rsid w:val="00722BC6"/>
    <w:rsid w:val="00723032"/>
    <w:rsid w:val="007230AD"/>
    <w:rsid w:val="007237C1"/>
    <w:rsid w:val="0072458A"/>
    <w:rsid w:val="0072539A"/>
    <w:rsid w:val="00725DF5"/>
    <w:rsid w:val="00725FCD"/>
    <w:rsid w:val="00727BF0"/>
    <w:rsid w:val="00727ECE"/>
    <w:rsid w:val="00730A77"/>
    <w:rsid w:val="00730B8E"/>
    <w:rsid w:val="00730C29"/>
    <w:rsid w:val="0073137F"/>
    <w:rsid w:val="00731567"/>
    <w:rsid w:val="00732A46"/>
    <w:rsid w:val="00732B7C"/>
    <w:rsid w:val="007332B1"/>
    <w:rsid w:val="0073448A"/>
    <w:rsid w:val="007353F8"/>
    <w:rsid w:val="0073597C"/>
    <w:rsid w:val="00735FFA"/>
    <w:rsid w:val="00736034"/>
    <w:rsid w:val="0073618B"/>
    <w:rsid w:val="00737225"/>
    <w:rsid w:val="00737B04"/>
    <w:rsid w:val="00740E13"/>
    <w:rsid w:val="007414FE"/>
    <w:rsid w:val="007416C3"/>
    <w:rsid w:val="007425EA"/>
    <w:rsid w:val="00742717"/>
    <w:rsid w:val="00742873"/>
    <w:rsid w:val="00742E96"/>
    <w:rsid w:val="00742F51"/>
    <w:rsid w:val="007431C8"/>
    <w:rsid w:val="00743C24"/>
    <w:rsid w:val="00743D3C"/>
    <w:rsid w:val="007442FF"/>
    <w:rsid w:val="00746A0D"/>
    <w:rsid w:val="00746E6A"/>
    <w:rsid w:val="00747A98"/>
    <w:rsid w:val="00747ED5"/>
    <w:rsid w:val="007508F6"/>
    <w:rsid w:val="00750911"/>
    <w:rsid w:val="00750C7A"/>
    <w:rsid w:val="00750E2A"/>
    <w:rsid w:val="00751B84"/>
    <w:rsid w:val="00751BF3"/>
    <w:rsid w:val="00751E61"/>
    <w:rsid w:val="007528D7"/>
    <w:rsid w:val="00753762"/>
    <w:rsid w:val="00753D84"/>
    <w:rsid w:val="00753FD3"/>
    <w:rsid w:val="007556E8"/>
    <w:rsid w:val="00755C2F"/>
    <w:rsid w:val="00755D68"/>
    <w:rsid w:val="00755FD7"/>
    <w:rsid w:val="00756B22"/>
    <w:rsid w:val="00756FA6"/>
    <w:rsid w:val="007577A6"/>
    <w:rsid w:val="00760323"/>
    <w:rsid w:val="007607CC"/>
    <w:rsid w:val="00760B24"/>
    <w:rsid w:val="00761421"/>
    <w:rsid w:val="007614FF"/>
    <w:rsid w:val="0076179A"/>
    <w:rsid w:val="00761A29"/>
    <w:rsid w:val="00762D43"/>
    <w:rsid w:val="007638A1"/>
    <w:rsid w:val="00763E55"/>
    <w:rsid w:val="007640C2"/>
    <w:rsid w:val="007643C0"/>
    <w:rsid w:val="0076483B"/>
    <w:rsid w:val="007649F9"/>
    <w:rsid w:val="00764E24"/>
    <w:rsid w:val="007651B8"/>
    <w:rsid w:val="00766405"/>
    <w:rsid w:val="0076693F"/>
    <w:rsid w:val="00766DA8"/>
    <w:rsid w:val="00767145"/>
    <w:rsid w:val="0076773C"/>
    <w:rsid w:val="00772202"/>
    <w:rsid w:val="00775592"/>
    <w:rsid w:val="007760B7"/>
    <w:rsid w:val="007764B5"/>
    <w:rsid w:val="0077665E"/>
    <w:rsid w:val="00781DC6"/>
    <w:rsid w:val="007822CF"/>
    <w:rsid w:val="007837A1"/>
    <w:rsid w:val="00783AEF"/>
    <w:rsid w:val="00783BD5"/>
    <w:rsid w:val="00783C69"/>
    <w:rsid w:val="007845D0"/>
    <w:rsid w:val="00784988"/>
    <w:rsid w:val="00784A73"/>
    <w:rsid w:val="00784E18"/>
    <w:rsid w:val="007856C8"/>
    <w:rsid w:val="007857D2"/>
    <w:rsid w:val="00785A4A"/>
    <w:rsid w:val="00785B7D"/>
    <w:rsid w:val="00785E36"/>
    <w:rsid w:val="00786070"/>
    <w:rsid w:val="007864B9"/>
    <w:rsid w:val="00787063"/>
    <w:rsid w:val="00787065"/>
    <w:rsid w:val="007907E0"/>
    <w:rsid w:val="00790BF2"/>
    <w:rsid w:val="00790F46"/>
    <w:rsid w:val="00790F60"/>
    <w:rsid w:val="007925E4"/>
    <w:rsid w:val="00793031"/>
    <w:rsid w:val="00793C86"/>
    <w:rsid w:val="0079505F"/>
    <w:rsid w:val="007950AB"/>
    <w:rsid w:val="00795562"/>
    <w:rsid w:val="00795CA4"/>
    <w:rsid w:val="00796002"/>
    <w:rsid w:val="00796162"/>
    <w:rsid w:val="00796459"/>
    <w:rsid w:val="007A01C6"/>
    <w:rsid w:val="007A0DFB"/>
    <w:rsid w:val="007A1B4C"/>
    <w:rsid w:val="007A25C0"/>
    <w:rsid w:val="007A3259"/>
    <w:rsid w:val="007A340A"/>
    <w:rsid w:val="007A3487"/>
    <w:rsid w:val="007A3658"/>
    <w:rsid w:val="007A3E0E"/>
    <w:rsid w:val="007A3F34"/>
    <w:rsid w:val="007A3F67"/>
    <w:rsid w:val="007A4542"/>
    <w:rsid w:val="007A4FD4"/>
    <w:rsid w:val="007A50A1"/>
    <w:rsid w:val="007A74FB"/>
    <w:rsid w:val="007A7515"/>
    <w:rsid w:val="007A7830"/>
    <w:rsid w:val="007A7C0D"/>
    <w:rsid w:val="007B066A"/>
    <w:rsid w:val="007B08D9"/>
    <w:rsid w:val="007B0EB2"/>
    <w:rsid w:val="007B10DD"/>
    <w:rsid w:val="007B11E3"/>
    <w:rsid w:val="007B1F50"/>
    <w:rsid w:val="007B27D6"/>
    <w:rsid w:val="007B2AE0"/>
    <w:rsid w:val="007B4489"/>
    <w:rsid w:val="007B4E2C"/>
    <w:rsid w:val="007B4F16"/>
    <w:rsid w:val="007B523A"/>
    <w:rsid w:val="007B5284"/>
    <w:rsid w:val="007B574F"/>
    <w:rsid w:val="007B75C1"/>
    <w:rsid w:val="007B7B63"/>
    <w:rsid w:val="007B7E60"/>
    <w:rsid w:val="007C01E3"/>
    <w:rsid w:val="007C0B61"/>
    <w:rsid w:val="007C13F6"/>
    <w:rsid w:val="007C1CF7"/>
    <w:rsid w:val="007C42B4"/>
    <w:rsid w:val="007C4332"/>
    <w:rsid w:val="007C4BD2"/>
    <w:rsid w:val="007C4BDE"/>
    <w:rsid w:val="007C4C6D"/>
    <w:rsid w:val="007C54E2"/>
    <w:rsid w:val="007C6039"/>
    <w:rsid w:val="007C6866"/>
    <w:rsid w:val="007C6C39"/>
    <w:rsid w:val="007D10E8"/>
    <w:rsid w:val="007D1986"/>
    <w:rsid w:val="007D19E0"/>
    <w:rsid w:val="007D1CA9"/>
    <w:rsid w:val="007D1E49"/>
    <w:rsid w:val="007D1EFD"/>
    <w:rsid w:val="007D22E9"/>
    <w:rsid w:val="007D2502"/>
    <w:rsid w:val="007D3BD9"/>
    <w:rsid w:val="007D3EAD"/>
    <w:rsid w:val="007D41D6"/>
    <w:rsid w:val="007D44A8"/>
    <w:rsid w:val="007D51E9"/>
    <w:rsid w:val="007D5834"/>
    <w:rsid w:val="007D64D6"/>
    <w:rsid w:val="007D64EF"/>
    <w:rsid w:val="007D68EE"/>
    <w:rsid w:val="007E02E3"/>
    <w:rsid w:val="007E0801"/>
    <w:rsid w:val="007E0BE9"/>
    <w:rsid w:val="007E1C7A"/>
    <w:rsid w:val="007E362C"/>
    <w:rsid w:val="007E371E"/>
    <w:rsid w:val="007E3AC0"/>
    <w:rsid w:val="007E484D"/>
    <w:rsid w:val="007E4C4F"/>
    <w:rsid w:val="007E537C"/>
    <w:rsid w:val="007E5447"/>
    <w:rsid w:val="007E58B0"/>
    <w:rsid w:val="007E59FD"/>
    <w:rsid w:val="007E5B91"/>
    <w:rsid w:val="007E611A"/>
    <w:rsid w:val="007E623F"/>
    <w:rsid w:val="007E6631"/>
    <w:rsid w:val="007E6C93"/>
    <w:rsid w:val="007E72B7"/>
    <w:rsid w:val="007E730A"/>
    <w:rsid w:val="007E7C09"/>
    <w:rsid w:val="007E7C0F"/>
    <w:rsid w:val="007E7CD5"/>
    <w:rsid w:val="007F0E71"/>
    <w:rsid w:val="007F2BE4"/>
    <w:rsid w:val="007F3322"/>
    <w:rsid w:val="007F33C9"/>
    <w:rsid w:val="007F3B4E"/>
    <w:rsid w:val="007F3B5B"/>
    <w:rsid w:val="007F3BB9"/>
    <w:rsid w:val="007F4030"/>
    <w:rsid w:val="007F53E0"/>
    <w:rsid w:val="007F5AE4"/>
    <w:rsid w:val="007F5F71"/>
    <w:rsid w:val="007F5FF6"/>
    <w:rsid w:val="007F6995"/>
    <w:rsid w:val="007F7B4B"/>
    <w:rsid w:val="0080095D"/>
    <w:rsid w:val="008016B8"/>
    <w:rsid w:val="0080171D"/>
    <w:rsid w:val="00801C59"/>
    <w:rsid w:val="00802202"/>
    <w:rsid w:val="008028A3"/>
    <w:rsid w:val="00802B2E"/>
    <w:rsid w:val="00803E21"/>
    <w:rsid w:val="00804DEF"/>
    <w:rsid w:val="00805320"/>
    <w:rsid w:val="00805789"/>
    <w:rsid w:val="00806143"/>
    <w:rsid w:val="00807828"/>
    <w:rsid w:val="00807B23"/>
    <w:rsid w:val="00810067"/>
    <w:rsid w:val="0081089D"/>
    <w:rsid w:val="00811543"/>
    <w:rsid w:val="008115DE"/>
    <w:rsid w:val="008116E8"/>
    <w:rsid w:val="00811856"/>
    <w:rsid w:val="0081229C"/>
    <w:rsid w:val="00812E26"/>
    <w:rsid w:val="00812F1F"/>
    <w:rsid w:val="008139E9"/>
    <w:rsid w:val="00814D63"/>
    <w:rsid w:val="00815378"/>
    <w:rsid w:val="0081547C"/>
    <w:rsid w:val="00815A03"/>
    <w:rsid w:val="008171F4"/>
    <w:rsid w:val="00817759"/>
    <w:rsid w:val="0081797F"/>
    <w:rsid w:val="00817F43"/>
    <w:rsid w:val="008207FE"/>
    <w:rsid w:val="00820A31"/>
    <w:rsid w:val="00820C18"/>
    <w:rsid w:val="00820F43"/>
    <w:rsid w:val="00821901"/>
    <w:rsid w:val="00821F39"/>
    <w:rsid w:val="00822035"/>
    <w:rsid w:val="00822354"/>
    <w:rsid w:val="008228EA"/>
    <w:rsid w:val="00822C87"/>
    <w:rsid w:val="00823067"/>
    <w:rsid w:val="00823B82"/>
    <w:rsid w:val="00823BCF"/>
    <w:rsid w:val="0082486B"/>
    <w:rsid w:val="00825EEE"/>
    <w:rsid w:val="00826135"/>
    <w:rsid w:val="008268E5"/>
    <w:rsid w:val="00827471"/>
    <w:rsid w:val="008279C8"/>
    <w:rsid w:val="00830B9E"/>
    <w:rsid w:val="00830FA5"/>
    <w:rsid w:val="0083106B"/>
    <w:rsid w:val="008314B4"/>
    <w:rsid w:val="00831A9D"/>
    <w:rsid w:val="00831D38"/>
    <w:rsid w:val="00831D85"/>
    <w:rsid w:val="00832CE4"/>
    <w:rsid w:val="00833107"/>
    <w:rsid w:val="00833700"/>
    <w:rsid w:val="00833837"/>
    <w:rsid w:val="0083384B"/>
    <w:rsid w:val="00833DBA"/>
    <w:rsid w:val="00835017"/>
    <w:rsid w:val="00835F71"/>
    <w:rsid w:val="008400DA"/>
    <w:rsid w:val="0084022E"/>
    <w:rsid w:val="008408AB"/>
    <w:rsid w:val="00840EE0"/>
    <w:rsid w:val="00841051"/>
    <w:rsid w:val="00841589"/>
    <w:rsid w:val="00841D50"/>
    <w:rsid w:val="00842584"/>
    <w:rsid w:val="0084263D"/>
    <w:rsid w:val="008426DF"/>
    <w:rsid w:val="00842A59"/>
    <w:rsid w:val="00842BB1"/>
    <w:rsid w:val="00842F30"/>
    <w:rsid w:val="008431E3"/>
    <w:rsid w:val="00843521"/>
    <w:rsid w:val="00843F94"/>
    <w:rsid w:val="00845F9D"/>
    <w:rsid w:val="0084638D"/>
    <w:rsid w:val="0084725D"/>
    <w:rsid w:val="0084745B"/>
    <w:rsid w:val="008475C6"/>
    <w:rsid w:val="008501A2"/>
    <w:rsid w:val="00850508"/>
    <w:rsid w:val="00850C30"/>
    <w:rsid w:val="00850D6D"/>
    <w:rsid w:val="00850F71"/>
    <w:rsid w:val="008521FF"/>
    <w:rsid w:val="00853440"/>
    <w:rsid w:val="008535B7"/>
    <w:rsid w:val="00853EFF"/>
    <w:rsid w:val="00854783"/>
    <w:rsid w:val="00854E45"/>
    <w:rsid w:val="0085520C"/>
    <w:rsid w:val="008554F0"/>
    <w:rsid w:val="008555C7"/>
    <w:rsid w:val="00856274"/>
    <w:rsid w:val="008565DA"/>
    <w:rsid w:val="008571E1"/>
    <w:rsid w:val="00860530"/>
    <w:rsid w:val="00860AEE"/>
    <w:rsid w:val="00860BE3"/>
    <w:rsid w:val="00860CA4"/>
    <w:rsid w:val="008630DB"/>
    <w:rsid w:val="00863280"/>
    <w:rsid w:val="008639C5"/>
    <w:rsid w:val="00863C64"/>
    <w:rsid w:val="0086441B"/>
    <w:rsid w:val="0086449C"/>
    <w:rsid w:val="00864FE4"/>
    <w:rsid w:val="008655A2"/>
    <w:rsid w:val="00865688"/>
    <w:rsid w:val="008658A4"/>
    <w:rsid w:val="00865DC3"/>
    <w:rsid w:val="00866923"/>
    <w:rsid w:val="0086739B"/>
    <w:rsid w:val="00870A0F"/>
    <w:rsid w:val="00870ED0"/>
    <w:rsid w:val="00870F0E"/>
    <w:rsid w:val="00870FE9"/>
    <w:rsid w:val="00871A4C"/>
    <w:rsid w:val="0087216B"/>
    <w:rsid w:val="00873150"/>
    <w:rsid w:val="00873FF1"/>
    <w:rsid w:val="0087439F"/>
    <w:rsid w:val="0087468B"/>
    <w:rsid w:val="008747A5"/>
    <w:rsid w:val="008749B3"/>
    <w:rsid w:val="0087523E"/>
    <w:rsid w:val="00875C55"/>
    <w:rsid w:val="00875E9A"/>
    <w:rsid w:val="0087720F"/>
    <w:rsid w:val="00877210"/>
    <w:rsid w:val="008802AE"/>
    <w:rsid w:val="008808A6"/>
    <w:rsid w:val="00880C54"/>
    <w:rsid w:val="00881312"/>
    <w:rsid w:val="00882860"/>
    <w:rsid w:val="00883C5C"/>
    <w:rsid w:val="0088435D"/>
    <w:rsid w:val="008843B1"/>
    <w:rsid w:val="00884880"/>
    <w:rsid w:val="00885DFD"/>
    <w:rsid w:val="00886635"/>
    <w:rsid w:val="008909FA"/>
    <w:rsid w:val="00890BF2"/>
    <w:rsid w:val="00891195"/>
    <w:rsid w:val="00891275"/>
    <w:rsid w:val="0089188E"/>
    <w:rsid w:val="00892491"/>
    <w:rsid w:val="008927EC"/>
    <w:rsid w:val="00892F33"/>
    <w:rsid w:val="0089355D"/>
    <w:rsid w:val="00893DB1"/>
    <w:rsid w:val="008940B0"/>
    <w:rsid w:val="0089549D"/>
    <w:rsid w:val="008961C5"/>
    <w:rsid w:val="008962FF"/>
    <w:rsid w:val="00896897"/>
    <w:rsid w:val="00896C9F"/>
    <w:rsid w:val="00896F73"/>
    <w:rsid w:val="008A005A"/>
    <w:rsid w:val="008A1F8C"/>
    <w:rsid w:val="008A2007"/>
    <w:rsid w:val="008A21D1"/>
    <w:rsid w:val="008A21E3"/>
    <w:rsid w:val="008A24D0"/>
    <w:rsid w:val="008A2E0F"/>
    <w:rsid w:val="008A2FE5"/>
    <w:rsid w:val="008A3749"/>
    <w:rsid w:val="008A38CC"/>
    <w:rsid w:val="008A5298"/>
    <w:rsid w:val="008A537D"/>
    <w:rsid w:val="008A6260"/>
    <w:rsid w:val="008A6606"/>
    <w:rsid w:val="008A7585"/>
    <w:rsid w:val="008A75E3"/>
    <w:rsid w:val="008A76BC"/>
    <w:rsid w:val="008B0654"/>
    <w:rsid w:val="008B07A2"/>
    <w:rsid w:val="008B1E59"/>
    <w:rsid w:val="008B2069"/>
    <w:rsid w:val="008B215B"/>
    <w:rsid w:val="008B2780"/>
    <w:rsid w:val="008B390D"/>
    <w:rsid w:val="008B5184"/>
    <w:rsid w:val="008B6C4F"/>
    <w:rsid w:val="008B71CE"/>
    <w:rsid w:val="008B7BC2"/>
    <w:rsid w:val="008B7D4A"/>
    <w:rsid w:val="008B7E2C"/>
    <w:rsid w:val="008C1715"/>
    <w:rsid w:val="008C185A"/>
    <w:rsid w:val="008C1AAC"/>
    <w:rsid w:val="008C1EFD"/>
    <w:rsid w:val="008C33D4"/>
    <w:rsid w:val="008C36A5"/>
    <w:rsid w:val="008C3A94"/>
    <w:rsid w:val="008C4041"/>
    <w:rsid w:val="008C4B31"/>
    <w:rsid w:val="008C4F4F"/>
    <w:rsid w:val="008C5124"/>
    <w:rsid w:val="008C5AC5"/>
    <w:rsid w:val="008C5BCA"/>
    <w:rsid w:val="008C5F8C"/>
    <w:rsid w:val="008C62AE"/>
    <w:rsid w:val="008C66EB"/>
    <w:rsid w:val="008C68E3"/>
    <w:rsid w:val="008C6C37"/>
    <w:rsid w:val="008C7665"/>
    <w:rsid w:val="008C791B"/>
    <w:rsid w:val="008D1E44"/>
    <w:rsid w:val="008D2164"/>
    <w:rsid w:val="008D35A5"/>
    <w:rsid w:val="008D3AEB"/>
    <w:rsid w:val="008D4C1C"/>
    <w:rsid w:val="008D4DD2"/>
    <w:rsid w:val="008D5175"/>
    <w:rsid w:val="008D5C03"/>
    <w:rsid w:val="008D5C81"/>
    <w:rsid w:val="008D5F85"/>
    <w:rsid w:val="008D6752"/>
    <w:rsid w:val="008D6CE2"/>
    <w:rsid w:val="008D76F4"/>
    <w:rsid w:val="008D7858"/>
    <w:rsid w:val="008D794E"/>
    <w:rsid w:val="008D7A8F"/>
    <w:rsid w:val="008E0654"/>
    <w:rsid w:val="008E0A8D"/>
    <w:rsid w:val="008E0B01"/>
    <w:rsid w:val="008E180D"/>
    <w:rsid w:val="008E2206"/>
    <w:rsid w:val="008E2EB0"/>
    <w:rsid w:val="008E3465"/>
    <w:rsid w:val="008E3F8B"/>
    <w:rsid w:val="008E405F"/>
    <w:rsid w:val="008E4261"/>
    <w:rsid w:val="008E44DD"/>
    <w:rsid w:val="008E46B7"/>
    <w:rsid w:val="008E46B8"/>
    <w:rsid w:val="008E48D5"/>
    <w:rsid w:val="008E541C"/>
    <w:rsid w:val="008E5959"/>
    <w:rsid w:val="008E6876"/>
    <w:rsid w:val="008E6F81"/>
    <w:rsid w:val="008E75F1"/>
    <w:rsid w:val="008E77CA"/>
    <w:rsid w:val="008F15BC"/>
    <w:rsid w:val="008F1C2E"/>
    <w:rsid w:val="008F2031"/>
    <w:rsid w:val="008F295C"/>
    <w:rsid w:val="008F2B62"/>
    <w:rsid w:val="008F3D4A"/>
    <w:rsid w:val="008F3F87"/>
    <w:rsid w:val="008F431E"/>
    <w:rsid w:val="008F45B0"/>
    <w:rsid w:val="008F4957"/>
    <w:rsid w:val="008F4B92"/>
    <w:rsid w:val="008F50EA"/>
    <w:rsid w:val="008F544C"/>
    <w:rsid w:val="008F5ADF"/>
    <w:rsid w:val="008F6EA0"/>
    <w:rsid w:val="008F7AC1"/>
    <w:rsid w:val="008F7F89"/>
    <w:rsid w:val="00900330"/>
    <w:rsid w:val="0090050A"/>
    <w:rsid w:val="00900C5A"/>
    <w:rsid w:val="00902C4A"/>
    <w:rsid w:val="00902E1D"/>
    <w:rsid w:val="0090362E"/>
    <w:rsid w:val="00903711"/>
    <w:rsid w:val="00903AE3"/>
    <w:rsid w:val="0090456F"/>
    <w:rsid w:val="00906A36"/>
    <w:rsid w:val="00906C45"/>
    <w:rsid w:val="00906FCD"/>
    <w:rsid w:val="00907E7C"/>
    <w:rsid w:val="0091134F"/>
    <w:rsid w:val="009119FF"/>
    <w:rsid w:val="00911B7C"/>
    <w:rsid w:val="0091239F"/>
    <w:rsid w:val="0091273B"/>
    <w:rsid w:val="00912984"/>
    <w:rsid w:val="00912D3C"/>
    <w:rsid w:val="00912E00"/>
    <w:rsid w:val="00913287"/>
    <w:rsid w:val="00913472"/>
    <w:rsid w:val="00913570"/>
    <w:rsid w:val="009135A2"/>
    <w:rsid w:val="00913B6C"/>
    <w:rsid w:val="00914CEF"/>
    <w:rsid w:val="0091500B"/>
    <w:rsid w:val="009174B3"/>
    <w:rsid w:val="009200AC"/>
    <w:rsid w:val="00920163"/>
    <w:rsid w:val="009203E5"/>
    <w:rsid w:val="00920489"/>
    <w:rsid w:val="00920C2D"/>
    <w:rsid w:val="00921A52"/>
    <w:rsid w:val="00921FB8"/>
    <w:rsid w:val="00922BFC"/>
    <w:rsid w:val="009236C1"/>
    <w:rsid w:val="00923701"/>
    <w:rsid w:val="00923711"/>
    <w:rsid w:val="009266F0"/>
    <w:rsid w:val="009275C8"/>
    <w:rsid w:val="00927A51"/>
    <w:rsid w:val="00931716"/>
    <w:rsid w:val="00931AA5"/>
    <w:rsid w:val="009325DC"/>
    <w:rsid w:val="009332CA"/>
    <w:rsid w:val="009334BD"/>
    <w:rsid w:val="009334CD"/>
    <w:rsid w:val="00934641"/>
    <w:rsid w:val="00934A01"/>
    <w:rsid w:val="00934EF8"/>
    <w:rsid w:val="00935ABD"/>
    <w:rsid w:val="00935CA5"/>
    <w:rsid w:val="0093610A"/>
    <w:rsid w:val="00936AD3"/>
    <w:rsid w:val="009378A6"/>
    <w:rsid w:val="0094002F"/>
    <w:rsid w:val="009403AE"/>
    <w:rsid w:val="00941236"/>
    <w:rsid w:val="009419D5"/>
    <w:rsid w:val="00941AFC"/>
    <w:rsid w:val="00942CA3"/>
    <w:rsid w:val="0094306C"/>
    <w:rsid w:val="009437C5"/>
    <w:rsid w:val="00943F1B"/>
    <w:rsid w:val="0094421A"/>
    <w:rsid w:val="0094455D"/>
    <w:rsid w:val="00944CE8"/>
    <w:rsid w:val="00945578"/>
    <w:rsid w:val="009455F0"/>
    <w:rsid w:val="00945C74"/>
    <w:rsid w:val="0094607E"/>
    <w:rsid w:val="009465AB"/>
    <w:rsid w:val="00946EF2"/>
    <w:rsid w:val="00947404"/>
    <w:rsid w:val="00947B5C"/>
    <w:rsid w:val="00947EA3"/>
    <w:rsid w:val="0095021E"/>
    <w:rsid w:val="009507B0"/>
    <w:rsid w:val="00952418"/>
    <w:rsid w:val="00952B65"/>
    <w:rsid w:val="00953BAA"/>
    <w:rsid w:val="009553B2"/>
    <w:rsid w:val="00955415"/>
    <w:rsid w:val="00955A6A"/>
    <w:rsid w:val="00955C6E"/>
    <w:rsid w:val="00960B4C"/>
    <w:rsid w:val="00961649"/>
    <w:rsid w:val="00962C57"/>
    <w:rsid w:val="00962FCE"/>
    <w:rsid w:val="00963030"/>
    <w:rsid w:val="00963285"/>
    <w:rsid w:val="00963D38"/>
    <w:rsid w:val="009640C4"/>
    <w:rsid w:val="00964397"/>
    <w:rsid w:val="00964FCA"/>
    <w:rsid w:val="00965EFE"/>
    <w:rsid w:val="00965F9F"/>
    <w:rsid w:val="00965FA9"/>
    <w:rsid w:val="00965FBC"/>
    <w:rsid w:val="00966611"/>
    <w:rsid w:val="0096705B"/>
    <w:rsid w:val="009674EB"/>
    <w:rsid w:val="00970800"/>
    <w:rsid w:val="0097127D"/>
    <w:rsid w:val="00971D50"/>
    <w:rsid w:val="00972486"/>
    <w:rsid w:val="009724DA"/>
    <w:rsid w:val="0097278C"/>
    <w:rsid w:val="00973254"/>
    <w:rsid w:val="009735D3"/>
    <w:rsid w:val="009736DC"/>
    <w:rsid w:val="00973865"/>
    <w:rsid w:val="00973DB3"/>
    <w:rsid w:val="00973DF8"/>
    <w:rsid w:val="00974641"/>
    <w:rsid w:val="009752FC"/>
    <w:rsid w:val="0097595C"/>
    <w:rsid w:val="009765CA"/>
    <w:rsid w:val="00976F14"/>
    <w:rsid w:val="00977087"/>
    <w:rsid w:val="009804BF"/>
    <w:rsid w:val="009804F0"/>
    <w:rsid w:val="00980631"/>
    <w:rsid w:val="0098063F"/>
    <w:rsid w:val="009806C5"/>
    <w:rsid w:val="0098147D"/>
    <w:rsid w:val="0098214F"/>
    <w:rsid w:val="009825FD"/>
    <w:rsid w:val="00982ACD"/>
    <w:rsid w:val="0098336E"/>
    <w:rsid w:val="009849FB"/>
    <w:rsid w:val="00984A0D"/>
    <w:rsid w:val="009861B1"/>
    <w:rsid w:val="009866E7"/>
    <w:rsid w:val="009867B6"/>
    <w:rsid w:val="009870BB"/>
    <w:rsid w:val="0099095E"/>
    <w:rsid w:val="00990F44"/>
    <w:rsid w:val="00991699"/>
    <w:rsid w:val="009923EA"/>
    <w:rsid w:val="009928DB"/>
    <w:rsid w:val="00993066"/>
    <w:rsid w:val="00993090"/>
    <w:rsid w:val="00993522"/>
    <w:rsid w:val="00993719"/>
    <w:rsid w:val="00993816"/>
    <w:rsid w:val="00994695"/>
    <w:rsid w:val="009949A1"/>
    <w:rsid w:val="00994AE0"/>
    <w:rsid w:val="00994AFF"/>
    <w:rsid w:val="00994C09"/>
    <w:rsid w:val="00995355"/>
    <w:rsid w:val="0099542E"/>
    <w:rsid w:val="00995BEE"/>
    <w:rsid w:val="009965B0"/>
    <w:rsid w:val="00997563"/>
    <w:rsid w:val="009A0753"/>
    <w:rsid w:val="009A0B25"/>
    <w:rsid w:val="009A259C"/>
    <w:rsid w:val="009A285B"/>
    <w:rsid w:val="009A2B7B"/>
    <w:rsid w:val="009A2D57"/>
    <w:rsid w:val="009A3A0E"/>
    <w:rsid w:val="009A404E"/>
    <w:rsid w:val="009A41BD"/>
    <w:rsid w:val="009A4374"/>
    <w:rsid w:val="009A4BC7"/>
    <w:rsid w:val="009A561F"/>
    <w:rsid w:val="009A5A3D"/>
    <w:rsid w:val="009A61ED"/>
    <w:rsid w:val="009A63EF"/>
    <w:rsid w:val="009A6C1B"/>
    <w:rsid w:val="009A6DAE"/>
    <w:rsid w:val="009B05CB"/>
    <w:rsid w:val="009B12FE"/>
    <w:rsid w:val="009B1EB6"/>
    <w:rsid w:val="009B2291"/>
    <w:rsid w:val="009B29EF"/>
    <w:rsid w:val="009B2B18"/>
    <w:rsid w:val="009B2FF6"/>
    <w:rsid w:val="009B3144"/>
    <w:rsid w:val="009B4F48"/>
    <w:rsid w:val="009B5390"/>
    <w:rsid w:val="009B5E75"/>
    <w:rsid w:val="009B6D9F"/>
    <w:rsid w:val="009B7A99"/>
    <w:rsid w:val="009B7D52"/>
    <w:rsid w:val="009C08B5"/>
    <w:rsid w:val="009C0FE0"/>
    <w:rsid w:val="009C35A0"/>
    <w:rsid w:val="009C36B0"/>
    <w:rsid w:val="009C386E"/>
    <w:rsid w:val="009C3DCC"/>
    <w:rsid w:val="009C4B49"/>
    <w:rsid w:val="009C52CD"/>
    <w:rsid w:val="009C572C"/>
    <w:rsid w:val="009C6491"/>
    <w:rsid w:val="009C66BD"/>
    <w:rsid w:val="009C6CE3"/>
    <w:rsid w:val="009C75C5"/>
    <w:rsid w:val="009C77E0"/>
    <w:rsid w:val="009C7B67"/>
    <w:rsid w:val="009C7BFB"/>
    <w:rsid w:val="009D062C"/>
    <w:rsid w:val="009D0761"/>
    <w:rsid w:val="009D07A4"/>
    <w:rsid w:val="009D0CBE"/>
    <w:rsid w:val="009D1F1E"/>
    <w:rsid w:val="009D31AE"/>
    <w:rsid w:val="009D4B42"/>
    <w:rsid w:val="009D4C7F"/>
    <w:rsid w:val="009D5109"/>
    <w:rsid w:val="009D57D3"/>
    <w:rsid w:val="009D693F"/>
    <w:rsid w:val="009D6FA1"/>
    <w:rsid w:val="009D71E6"/>
    <w:rsid w:val="009D7C04"/>
    <w:rsid w:val="009D7F76"/>
    <w:rsid w:val="009E04D2"/>
    <w:rsid w:val="009E079C"/>
    <w:rsid w:val="009E0AC7"/>
    <w:rsid w:val="009E141C"/>
    <w:rsid w:val="009E1D8F"/>
    <w:rsid w:val="009E2116"/>
    <w:rsid w:val="009E31E5"/>
    <w:rsid w:val="009E3EA6"/>
    <w:rsid w:val="009E492A"/>
    <w:rsid w:val="009E4B63"/>
    <w:rsid w:val="009E4C65"/>
    <w:rsid w:val="009E68B4"/>
    <w:rsid w:val="009E7AAB"/>
    <w:rsid w:val="009F029E"/>
    <w:rsid w:val="009F0964"/>
    <w:rsid w:val="009F0FEA"/>
    <w:rsid w:val="009F142A"/>
    <w:rsid w:val="009F1D70"/>
    <w:rsid w:val="009F1FFC"/>
    <w:rsid w:val="009F245A"/>
    <w:rsid w:val="009F28F6"/>
    <w:rsid w:val="009F37FC"/>
    <w:rsid w:val="009F3EF5"/>
    <w:rsid w:val="009F3FE0"/>
    <w:rsid w:val="009F487F"/>
    <w:rsid w:val="009F5C9C"/>
    <w:rsid w:val="009F699C"/>
    <w:rsid w:val="009F74D0"/>
    <w:rsid w:val="00A01453"/>
    <w:rsid w:val="00A01C65"/>
    <w:rsid w:val="00A02B22"/>
    <w:rsid w:val="00A02B5E"/>
    <w:rsid w:val="00A03222"/>
    <w:rsid w:val="00A032EA"/>
    <w:rsid w:val="00A0360D"/>
    <w:rsid w:val="00A03743"/>
    <w:rsid w:val="00A04431"/>
    <w:rsid w:val="00A0478C"/>
    <w:rsid w:val="00A0588E"/>
    <w:rsid w:val="00A05D03"/>
    <w:rsid w:val="00A0668D"/>
    <w:rsid w:val="00A06CF9"/>
    <w:rsid w:val="00A07CCD"/>
    <w:rsid w:val="00A07F32"/>
    <w:rsid w:val="00A11330"/>
    <w:rsid w:val="00A1156B"/>
    <w:rsid w:val="00A11F6A"/>
    <w:rsid w:val="00A122B1"/>
    <w:rsid w:val="00A132EF"/>
    <w:rsid w:val="00A13B67"/>
    <w:rsid w:val="00A15278"/>
    <w:rsid w:val="00A163F1"/>
    <w:rsid w:val="00A1731C"/>
    <w:rsid w:val="00A175A0"/>
    <w:rsid w:val="00A17B5E"/>
    <w:rsid w:val="00A2002C"/>
    <w:rsid w:val="00A20442"/>
    <w:rsid w:val="00A20C64"/>
    <w:rsid w:val="00A21F5F"/>
    <w:rsid w:val="00A2254D"/>
    <w:rsid w:val="00A231C6"/>
    <w:rsid w:val="00A232A7"/>
    <w:rsid w:val="00A245E0"/>
    <w:rsid w:val="00A24BA2"/>
    <w:rsid w:val="00A24F25"/>
    <w:rsid w:val="00A26AC2"/>
    <w:rsid w:val="00A26EFC"/>
    <w:rsid w:val="00A2787F"/>
    <w:rsid w:val="00A27DE5"/>
    <w:rsid w:val="00A303C4"/>
    <w:rsid w:val="00A30F5C"/>
    <w:rsid w:val="00A315A5"/>
    <w:rsid w:val="00A31826"/>
    <w:rsid w:val="00A32643"/>
    <w:rsid w:val="00A3421A"/>
    <w:rsid w:val="00A3453A"/>
    <w:rsid w:val="00A34F62"/>
    <w:rsid w:val="00A358F9"/>
    <w:rsid w:val="00A35DBF"/>
    <w:rsid w:val="00A36682"/>
    <w:rsid w:val="00A371F9"/>
    <w:rsid w:val="00A37833"/>
    <w:rsid w:val="00A403AE"/>
    <w:rsid w:val="00A40DE6"/>
    <w:rsid w:val="00A41607"/>
    <w:rsid w:val="00A418B6"/>
    <w:rsid w:val="00A4243F"/>
    <w:rsid w:val="00A426B6"/>
    <w:rsid w:val="00A42B26"/>
    <w:rsid w:val="00A42EAF"/>
    <w:rsid w:val="00A432B3"/>
    <w:rsid w:val="00A445DC"/>
    <w:rsid w:val="00A45989"/>
    <w:rsid w:val="00A45DCC"/>
    <w:rsid w:val="00A464C3"/>
    <w:rsid w:val="00A46570"/>
    <w:rsid w:val="00A46633"/>
    <w:rsid w:val="00A50069"/>
    <w:rsid w:val="00A50BFC"/>
    <w:rsid w:val="00A50C8C"/>
    <w:rsid w:val="00A52272"/>
    <w:rsid w:val="00A524E7"/>
    <w:rsid w:val="00A52A3D"/>
    <w:rsid w:val="00A531C0"/>
    <w:rsid w:val="00A532C5"/>
    <w:rsid w:val="00A536DA"/>
    <w:rsid w:val="00A53C1F"/>
    <w:rsid w:val="00A545DA"/>
    <w:rsid w:val="00A546FB"/>
    <w:rsid w:val="00A563F4"/>
    <w:rsid w:val="00A56C21"/>
    <w:rsid w:val="00A56CE8"/>
    <w:rsid w:val="00A56E4D"/>
    <w:rsid w:val="00A5747F"/>
    <w:rsid w:val="00A57E14"/>
    <w:rsid w:val="00A61025"/>
    <w:rsid w:val="00A6109A"/>
    <w:rsid w:val="00A610C6"/>
    <w:rsid w:val="00A61B68"/>
    <w:rsid w:val="00A61B8A"/>
    <w:rsid w:val="00A63691"/>
    <w:rsid w:val="00A637A2"/>
    <w:rsid w:val="00A63800"/>
    <w:rsid w:val="00A6441B"/>
    <w:rsid w:val="00A64562"/>
    <w:rsid w:val="00A64975"/>
    <w:rsid w:val="00A651A7"/>
    <w:rsid w:val="00A65948"/>
    <w:rsid w:val="00A65DE8"/>
    <w:rsid w:val="00A6649C"/>
    <w:rsid w:val="00A6649E"/>
    <w:rsid w:val="00A66AC6"/>
    <w:rsid w:val="00A66D98"/>
    <w:rsid w:val="00A67095"/>
    <w:rsid w:val="00A67194"/>
    <w:rsid w:val="00A72519"/>
    <w:rsid w:val="00A73829"/>
    <w:rsid w:val="00A738C4"/>
    <w:rsid w:val="00A73900"/>
    <w:rsid w:val="00A74A26"/>
    <w:rsid w:val="00A7539B"/>
    <w:rsid w:val="00A75508"/>
    <w:rsid w:val="00A76515"/>
    <w:rsid w:val="00A765DF"/>
    <w:rsid w:val="00A768A2"/>
    <w:rsid w:val="00A779A5"/>
    <w:rsid w:val="00A77F12"/>
    <w:rsid w:val="00A80857"/>
    <w:rsid w:val="00A8093A"/>
    <w:rsid w:val="00A809DF"/>
    <w:rsid w:val="00A81106"/>
    <w:rsid w:val="00A811BE"/>
    <w:rsid w:val="00A81B44"/>
    <w:rsid w:val="00A8238F"/>
    <w:rsid w:val="00A83460"/>
    <w:rsid w:val="00A83A85"/>
    <w:rsid w:val="00A84372"/>
    <w:rsid w:val="00A84571"/>
    <w:rsid w:val="00A85085"/>
    <w:rsid w:val="00A857AD"/>
    <w:rsid w:val="00A86690"/>
    <w:rsid w:val="00A876AD"/>
    <w:rsid w:val="00A87F44"/>
    <w:rsid w:val="00A9074A"/>
    <w:rsid w:val="00A91D6F"/>
    <w:rsid w:val="00A9209D"/>
    <w:rsid w:val="00A9414D"/>
    <w:rsid w:val="00A941D0"/>
    <w:rsid w:val="00A94A3F"/>
    <w:rsid w:val="00A94B3F"/>
    <w:rsid w:val="00A94DFD"/>
    <w:rsid w:val="00A94F23"/>
    <w:rsid w:val="00A95725"/>
    <w:rsid w:val="00A97083"/>
    <w:rsid w:val="00AA0437"/>
    <w:rsid w:val="00AA05ED"/>
    <w:rsid w:val="00AA0CF4"/>
    <w:rsid w:val="00AA0F41"/>
    <w:rsid w:val="00AA1571"/>
    <w:rsid w:val="00AA1EA4"/>
    <w:rsid w:val="00AA1F9E"/>
    <w:rsid w:val="00AA253E"/>
    <w:rsid w:val="00AA2D69"/>
    <w:rsid w:val="00AA311F"/>
    <w:rsid w:val="00AA3B06"/>
    <w:rsid w:val="00AA4491"/>
    <w:rsid w:val="00AA47A8"/>
    <w:rsid w:val="00AA515D"/>
    <w:rsid w:val="00AA5AE4"/>
    <w:rsid w:val="00AA6885"/>
    <w:rsid w:val="00AA6CFA"/>
    <w:rsid w:val="00AA7736"/>
    <w:rsid w:val="00AA77AC"/>
    <w:rsid w:val="00AA78D7"/>
    <w:rsid w:val="00AB084A"/>
    <w:rsid w:val="00AB1210"/>
    <w:rsid w:val="00AB1AFD"/>
    <w:rsid w:val="00AB1F02"/>
    <w:rsid w:val="00AB283B"/>
    <w:rsid w:val="00AB2A0D"/>
    <w:rsid w:val="00AB2F21"/>
    <w:rsid w:val="00AB39A4"/>
    <w:rsid w:val="00AB3A57"/>
    <w:rsid w:val="00AB3CD6"/>
    <w:rsid w:val="00AB3FDD"/>
    <w:rsid w:val="00AB5C94"/>
    <w:rsid w:val="00AB60CA"/>
    <w:rsid w:val="00AB6C81"/>
    <w:rsid w:val="00AB6DCC"/>
    <w:rsid w:val="00AB7572"/>
    <w:rsid w:val="00AB76B1"/>
    <w:rsid w:val="00AB7DC1"/>
    <w:rsid w:val="00AC0A36"/>
    <w:rsid w:val="00AC1E06"/>
    <w:rsid w:val="00AC4EC0"/>
    <w:rsid w:val="00AC5073"/>
    <w:rsid w:val="00AC5189"/>
    <w:rsid w:val="00AC64CC"/>
    <w:rsid w:val="00AC6600"/>
    <w:rsid w:val="00AC70D2"/>
    <w:rsid w:val="00AC74F6"/>
    <w:rsid w:val="00AC7927"/>
    <w:rsid w:val="00AD017D"/>
    <w:rsid w:val="00AD0B28"/>
    <w:rsid w:val="00AD0ED4"/>
    <w:rsid w:val="00AD11FD"/>
    <w:rsid w:val="00AD1332"/>
    <w:rsid w:val="00AD1C0D"/>
    <w:rsid w:val="00AD21CE"/>
    <w:rsid w:val="00AD288D"/>
    <w:rsid w:val="00AD3FD4"/>
    <w:rsid w:val="00AD4732"/>
    <w:rsid w:val="00AD52D7"/>
    <w:rsid w:val="00AD5C0D"/>
    <w:rsid w:val="00AD5D43"/>
    <w:rsid w:val="00AD5D5A"/>
    <w:rsid w:val="00AD5EE9"/>
    <w:rsid w:val="00AD6CC7"/>
    <w:rsid w:val="00AD6F90"/>
    <w:rsid w:val="00AD7F2E"/>
    <w:rsid w:val="00AE030A"/>
    <w:rsid w:val="00AE0351"/>
    <w:rsid w:val="00AE0410"/>
    <w:rsid w:val="00AE17B2"/>
    <w:rsid w:val="00AE2039"/>
    <w:rsid w:val="00AE22CE"/>
    <w:rsid w:val="00AE2A11"/>
    <w:rsid w:val="00AE300B"/>
    <w:rsid w:val="00AE3D82"/>
    <w:rsid w:val="00AE4B16"/>
    <w:rsid w:val="00AE4B69"/>
    <w:rsid w:val="00AE5303"/>
    <w:rsid w:val="00AE571A"/>
    <w:rsid w:val="00AE58FB"/>
    <w:rsid w:val="00AE6164"/>
    <w:rsid w:val="00AE6540"/>
    <w:rsid w:val="00AE6650"/>
    <w:rsid w:val="00AE76C9"/>
    <w:rsid w:val="00AE7936"/>
    <w:rsid w:val="00AF16AE"/>
    <w:rsid w:val="00AF214C"/>
    <w:rsid w:val="00AF21F1"/>
    <w:rsid w:val="00AF2B89"/>
    <w:rsid w:val="00AF345C"/>
    <w:rsid w:val="00AF3CB8"/>
    <w:rsid w:val="00AF426A"/>
    <w:rsid w:val="00AF44F0"/>
    <w:rsid w:val="00AF6C4B"/>
    <w:rsid w:val="00AF700A"/>
    <w:rsid w:val="00AF7777"/>
    <w:rsid w:val="00AF78DD"/>
    <w:rsid w:val="00AF7CB1"/>
    <w:rsid w:val="00B00A5E"/>
    <w:rsid w:val="00B00F15"/>
    <w:rsid w:val="00B00F41"/>
    <w:rsid w:val="00B012E1"/>
    <w:rsid w:val="00B01C32"/>
    <w:rsid w:val="00B01F0C"/>
    <w:rsid w:val="00B02D73"/>
    <w:rsid w:val="00B03015"/>
    <w:rsid w:val="00B03138"/>
    <w:rsid w:val="00B045BB"/>
    <w:rsid w:val="00B0497F"/>
    <w:rsid w:val="00B04E2D"/>
    <w:rsid w:val="00B05B4B"/>
    <w:rsid w:val="00B06D55"/>
    <w:rsid w:val="00B07050"/>
    <w:rsid w:val="00B07052"/>
    <w:rsid w:val="00B07268"/>
    <w:rsid w:val="00B079C6"/>
    <w:rsid w:val="00B10273"/>
    <w:rsid w:val="00B107D9"/>
    <w:rsid w:val="00B11964"/>
    <w:rsid w:val="00B12027"/>
    <w:rsid w:val="00B12312"/>
    <w:rsid w:val="00B12413"/>
    <w:rsid w:val="00B12A4E"/>
    <w:rsid w:val="00B13116"/>
    <w:rsid w:val="00B13BF1"/>
    <w:rsid w:val="00B13C59"/>
    <w:rsid w:val="00B1458B"/>
    <w:rsid w:val="00B14609"/>
    <w:rsid w:val="00B14CE9"/>
    <w:rsid w:val="00B15862"/>
    <w:rsid w:val="00B15CC0"/>
    <w:rsid w:val="00B15D64"/>
    <w:rsid w:val="00B16453"/>
    <w:rsid w:val="00B17C50"/>
    <w:rsid w:val="00B17EA1"/>
    <w:rsid w:val="00B20519"/>
    <w:rsid w:val="00B2064A"/>
    <w:rsid w:val="00B21091"/>
    <w:rsid w:val="00B21654"/>
    <w:rsid w:val="00B21DD9"/>
    <w:rsid w:val="00B21E5A"/>
    <w:rsid w:val="00B21F63"/>
    <w:rsid w:val="00B238DE"/>
    <w:rsid w:val="00B24B26"/>
    <w:rsid w:val="00B25185"/>
    <w:rsid w:val="00B25E18"/>
    <w:rsid w:val="00B264D5"/>
    <w:rsid w:val="00B26CCA"/>
    <w:rsid w:val="00B278D5"/>
    <w:rsid w:val="00B3067F"/>
    <w:rsid w:val="00B309A4"/>
    <w:rsid w:val="00B30D03"/>
    <w:rsid w:val="00B312B3"/>
    <w:rsid w:val="00B32145"/>
    <w:rsid w:val="00B329D8"/>
    <w:rsid w:val="00B33B8F"/>
    <w:rsid w:val="00B3476F"/>
    <w:rsid w:val="00B3514E"/>
    <w:rsid w:val="00B35361"/>
    <w:rsid w:val="00B36657"/>
    <w:rsid w:val="00B36822"/>
    <w:rsid w:val="00B377CD"/>
    <w:rsid w:val="00B37EE4"/>
    <w:rsid w:val="00B40445"/>
    <w:rsid w:val="00B40B98"/>
    <w:rsid w:val="00B41A3B"/>
    <w:rsid w:val="00B41C45"/>
    <w:rsid w:val="00B420D7"/>
    <w:rsid w:val="00B42609"/>
    <w:rsid w:val="00B42F72"/>
    <w:rsid w:val="00B43D47"/>
    <w:rsid w:val="00B43D4F"/>
    <w:rsid w:val="00B43D7C"/>
    <w:rsid w:val="00B4426E"/>
    <w:rsid w:val="00B44912"/>
    <w:rsid w:val="00B44C8E"/>
    <w:rsid w:val="00B450C3"/>
    <w:rsid w:val="00B450CC"/>
    <w:rsid w:val="00B45A54"/>
    <w:rsid w:val="00B45B09"/>
    <w:rsid w:val="00B465DB"/>
    <w:rsid w:val="00B4667F"/>
    <w:rsid w:val="00B46843"/>
    <w:rsid w:val="00B47388"/>
    <w:rsid w:val="00B507B7"/>
    <w:rsid w:val="00B50BF3"/>
    <w:rsid w:val="00B50D1D"/>
    <w:rsid w:val="00B511EA"/>
    <w:rsid w:val="00B51445"/>
    <w:rsid w:val="00B529DA"/>
    <w:rsid w:val="00B52DB0"/>
    <w:rsid w:val="00B52E77"/>
    <w:rsid w:val="00B53130"/>
    <w:rsid w:val="00B53CDE"/>
    <w:rsid w:val="00B541B8"/>
    <w:rsid w:val="00B551B4"/>
    <w:rsid w:val="00B555B5"/>
    <w:rsid w:val="00B564EE"/>
    <w:rsid w:val="00B57AC0"/>
    <w:rsid w:val="00B57D7A"/>
    <w:rsid w:val="00B60471"/>
    <w:rsid w:val="00B6095E"/>
    <w:rsid w:val="00B60C02"/>
    <w:rsid w:val="00B6182C"/>
    <w:rsid w:val="00B618B5"/>
    <w:rsid w:val="00B62BFA"/>
    <w:rsid w:val="00B63B03"/>
    <w:rsid w:val="00B63F4F"/>
    <w:rsid w:val="00B644A2"/>
    <w:rsid w:val="00B65B17"/>
    <w:rsid w:val="00B65F4E"/>
    <w:rsid w:val="00B66671"/>
    <w:rsid w:val="00B66D3A"/>
    <w:rsid w:val="00B67975"/>
    <w:rsid w:val="00B67A82"/>
    <w:rsid w:val="00B67C0E"/>
    <w:rsid w:val="00B7007E"/>
    <w:rsid w:val="00B70D0E"/>
    <w:rsid w:val="00B71394"/>
    <w:rsid w:val="00B71707"/>
    <w:rsid w:val="00B71832"/>
    <w:rsid w:val="00B71AB7"/>
    <w:rsid w:val="00B72059"/>
    <w:rsid w:val="00B72268"/>
    <w:rsid w:val="00B742B0"/>
    <w:rsid w:val="00B7468B"/>
    <w:rsid w:val="00B74D6B"/>
    <w:rsid w:val="00B752E8"/>
    <w:rsid w:val="00B75CAC"/>
    <w:rsid w:val="00B76A38"/>
    <w:rsid w:val="00B80340"/>
    <w:rsid w:val="00B815C5"/>
    <w:rsid w:val="00B81CCA"/>
    <w:rsid w:val="00B81F7D"/>
    <w:rsid w:val="00B82747"/>
    <w:rsid w:val="00B82A5D"/>
    <w:rsid w:val="00B82C64"/>
    <w:rsid w:val="00B83FE4"/>
    <w:rsid w:val="00B84A19"/>
    <w:rsid w:val="00B84A4E"/>
    <w:rsid w:val="00B850ED"/>
    <w:rsid w:val="00B86CB5"/>
    <w:rsid w:val="00B87878"/>
    <w:rsid w:val="00B903BB"/>
    <w:rsid w:val="00B90432"/>
    <w:rsid w:val="00B90678"/>
    <w:rsid w:val="00B91FB9"/>
    <w:rsid w:val="00B9212D"/>
    <w:rsid w:val="00B92344"/>
    <w:rsid w:val="00B9288E"/>
    <w:rsid w:val="00B928CE"/>
    <w:rsid w:val="00B92E22"/>
    <w:rsid w:val="00B9303B"/>
    <w:rsid w:val="00B94643"/>
    <w:rsid w:val="00B953CC"/>
    <w:rsid w:val="00B95B54"/>
    <w:rsid w:val="00B95D06"/>
    <w:rsid w:val="00B96A7C"/>
    <w:rsid w:val="00B96BFC"/>
    <w:rsid w:val="00B972AD"/>
    <w:rsid w:val="00B97392"/>
    <w:rsid w:val="00B97709"/>
    <w:rsid w:val="00BA01BF"/>
    <w:rsid w:val="00BA0BC1"/>
    <w:rsid w:val="00BA0DDD"/>
    <w:rsid w:val="00BA0E43"/>
    <w:rsid w:val="00BA1015"/>
    <w:rsid w:val="00BA17BC"/>
    <w:rsid w:val="00BA1B0F"/>
    <w:rsid w:val="00BA239C"/>
    <w:rsid w:val="00BA29E4"/>
    <w:rsid w:val="00BA332E"/>
    <w:rsid w:val="00BA3589"/>
    <w:rsid w:val="00BA362D"/>
    <w:rsid w:val="00BA3951"/>
    <w:rsid w:val="00BA3D4D"/>
    <w:rsid w:val="00BA4411"/>
    <w:rsid w:val="00BA4CF1"/>
    <w:rsid w:val="00BA50D3"/>
    <w:rsid w:val="00BA5169"/>
    <w:rsid w:val="00BA5594"/>
    <w:rsid w:val="00BA563E"/>
    <w:rsid w:val="00BA5893"/>
    <w:rsid w:val="00BA5C88"/>
    <w:rsid w:val="00BA5D42"/>
    <w:rsid w:val="00BA78C2"/>
    <w:rsid w:val="00BB1151"/>
    <w:rsid w:val="00BB2C71"/>
    <w:rsid w:val="00BB30FC"/>
    <w:rsid w:val="00BB3311"/>
    <w:rsid w:val="00BB4798"/>
    <w:rsid w:val="00BB4EFA"/>
    <w:rsid w:val="00BB50F1"/>
    <w:rsid w:val="00BB5721"/>
    <w:rsid w:val="00BB6019"/>
    <w:rsid w:val="00BB630F"/>
    <w:rsid w:val="00BB64F5"/>
    <w:rsid w:val="00BB716E"/>
    <w:rsid w:val="00BB747F"/>
    <w:rsid w:val="00BC0296"/>
    <w:rsid w:val="00BC0E3A"/>
    <w:rsid w:val="00BC2257"/>
    <w:rsid w:val="00BC22B5"/>
    <w:rsid w:val="00BC2589"/>
    <w:rsid w:val="00BC2996"/>
    <w:rsid w:val="00BC2AD0"/>
    <w:rsid w:val="00BC2DE2"/>
    <w:rsid w:val="00BC32FF"/>
    <w:rsid w:val="00BC33C7"/>
    <w:rsid w:val="00BC3413"/>
    <w:rsid w:val="00BC3589"/>
    <w:rsid w:val="00BC43C0"/>
    <w:rsid w:val="00BC4A23"/>
    <w:rsid w:val="00BC4F57"/>
    <w:rsid w:val="00BC7920"/>
    <w:rsid w:val="00BD0D2B"/>
    <w:rsid w:val="00BD171D"/>
    <w:rsid w:val="00BD1899"/>
    <w:rsid w:val="00BD1AD1"/>
    <w:rsid w:val="00BD2528"/>
    <w:rsid w:val="00BD253B"/>
    <w:rsid w:val="00BD29C1"/>
    <w:rsid w:val="00BD2C34"/>
    <w:rsid w:val="00BD3D9D"/>
    <w:rsid w:val="00BD4F75"/>
    <w:rsid w:val="00BD5BD4"/>
    <w:rsid w:val="00BD62C9"/>
    <w:rsid w:val="00BD6309"/>
    <w:rsid w:val="00BD6A20"/>
    <w:rsid w:val="00BD6C29"/>
    <w:rsid w:val="00BD7A53"/>
    <w:rsid w:val="00BE0161"/>
    <w:rsid w:val="00BE07F3"/>
    <w:rsid w:val="00BE2140"/>
    <w:rsid w:val="00BE2634"/>
    <w:rsid w:val="00BE2BAF"/>
    <w:rsid w:val="00BE2EE0"/>
    <w:rsid w:val="00BE41F2"/>
    <w:rsid w:val="00BE46F5"/>
    <w:rsid w:val="00BF009C"/>
    <w:rsid w:val="00BF03C5"/>
    <w:rsid w:val="00BF04E7"/>
    <w:rsid w:val="00BF07C3"/>
    <w:rsid w:val="00BF10CF"/>
    <w:rsid w:val="00BF1B16"/>
    <w:rsid w:val="00BF1B66"/>
    <w:rsid w:val="00BF3FBC"/>
    <w:rsid w:val="00BF4565"/>
    <w:rsid w:val="00BF4741"/>
    <w:rsid w:val="00BF4A6D"/>
    <w:rsid w:val="00BF589D"/>
    <w:rsid w:val="00BF5A76"/>
    <w:rsid w:val="00BF682A"/>
    <w:rsid w:val="00BF6992"/>
    <w:rsid w:val="00BF6D6E"/>
    <w:rsid w:val="00BF7021"/>
    <w:rsid w:val="00BF7110"/>
    <w:rsid w:val="00BF7159"/>
    <w:rsid w:val="00BF7AAA"/>
    <w:rsid w:val="00BF7BBB"/>
    <w:rsid w:val="00C00058"/>
    <w:rsid w:val="00C00A26"/>
    <w:rsid w:val="00C00DF4"/>
    <w:rsid w:val="00C016E9"/>
    <w:rsid w:val="00C018CC"/>
    <w:rsid w:val="00C019F6"/>
    <w:rsid w:val="00C01B46"/>
    <w:rsid w:val="00C0223A"/>
    <w:rsid w:val="00C02AF8"/>
    <w:rsid w:val="00C03808"/>
    <w:rsid w:val="00C040EC"/>
    <w:rsid w:val="00C044FA"/>
    <w:rsid w:val="00C04B25"/>
    <w:rsid w:val="00C063F9"/>
    <w:rsid w:val="00C066C3"/>
    <w:rsid w:val="00C06D98"/>
    <w:rsid w:val="00C07525"/>
    <w:rsid w:val="00C102CD"/>
    <w:rsid w:val="00C109F3"/>
    <w:rsid w:val="00C10C3B"/>
    <w:rsid w:val="00C10C7A"/>
    <w:rsid w:val="00C114BF"/>
    <w:rsid w:val="00C11AF5"/>
    <w:rsid w:val="00C11CB2"/>
    <w:rsid w:val="00C11F61"/>
    <w:rsid w:val="00C12084"/>
    <w:rsid w:val="00C12B99"/>
    <w:rsid w:val="00C12E37"/>
    <w:rsid w:val="00C132C1"/>
    <w:rsid w:val="00C13B73"/>
    <w:rsid w:val="00C14600"/>
    <w:rsid w:val="00C146B3"/>
    <w:rsid w:val="00C14850"/>
    <w:rsid w:val="00C14C86"/>
    <w:rsid w:val="00C15D4F"/>
    <w:rsid w:val="00C15FF4"/>
    <w:rsid w:val="00C16655"/>
    <w:rsid w:val="00C166BE"/>
    <w:rsid w:val="00C16909"/>
    <w:rsid w:val="00C16EF6"/>
    <w:rsid w:val="00C17328"/>
    <w:rsid w:val="00C17892"/>
    <w:rsid w:val="00C17FC6"/>
    <w:rsid w:val="00C207C5"/>
    <w:rsid w:val="00C20AC6"/>
    <w:rsid w:val="00C2107F"/>
    <w:rsid w:val="00C22686"/>
    <w:rsid w:val="00C226F3"/>
    <w:rsid w:val="00C232A8"/>
    <w:rsid w:val="00C232D1"/>
    <w:rsid w:val="00C23432"/>
    <w:rsid w:val="00C2349D"/>
    <w:rsid w:val="00C24430"/>
    <w:rsid w:val="00C251FB"/>
    <w:rsid w:val="00C26489"/>
    <w:rsid w:val="00C26BFB"/>
    <w:rsid w:val="00C279D2"/>
    <w:rsid w:val="00C27B58"/>
    <w:rsid w:val="00C27DA4"/>
    <w:rsid w:val="00C305DF"/>
    <w:rsid w:val="00C30F89"/>
    <w:rsid w:val="00C31370"/>
    <w:rsid w:val="00C32979"/>
    <w:rsid w:val="00C329BF"/>
    <w:rsid w:val="00C33026"/>
    <w:rsid w:val="00C36E9C"/>
    <w:rsid w:val="00C37602"/>
    <w:rsid w:val="00C37C33"/>
    <w:rsid w:val="00C4141C"/>
    <w:rsid w:val="00C415F3"/>
    <w:rsid w:val="00C41CF7"/>
    <w:rsid w:val="00C41FCD"/>
    <w:rsid w:val="00C4204F"/>
    <w:rsid w:val="00C4289A"/>
    <w:rsid w:val="00C42EF2"/>
    <w:rsid w:val="00C4316D"/>
    <w:rsid w:val="00C435D1"/>
    <w:rsid w:val="00C43700"/>
    <w:rsid w:val="00C4452E"/>
    <w:rsid w:val="00C44981"/>
    <w:rsid w:val="00C458AC"/>
    <w:rsid w:val="00C45E3E"/>
    <w:rsid w:val="00C45E49"/>
    <w:rsid w:val="00C45FF4"/>
    <w:rsid w:val="00C46523"/>
    <w:rsid w:val="00C46548"/>
    <w:rsid w:val="00C46B79"/>
    <w:rsid w:val="00C46E9F"/>
    <w:rsid w:val="00C50863"/>
    <w:rsid w:val="00C50F2F"/>
    <w:rsid w:val="00C513A8"/>
    <w:rsid w:val="00C51450"/>
    <w:rsid w:val="00C518F3"/>
    <w:rsid w:val="00C520DD"/>
    <w:rsid w:val="00C522CB"/>
    <w:rsid w:val="00C52725"/>
    <w:rsid w:val="00C52844"/>
    <w:rsid w:val="00C52BFD"/>
    <w:rsid w:val="00C52C5B"/>
    <w:rsid w:val="00C5303E"/>
    <w:rsid w:val="00C536D1"/>
    <w:rsid w:val="00C53AF0"/>
    <w:rsid w:val="00C53B2F"/>
    <w:rsid w:val="00C540D3"/>
    <w:rsid w:val="00C54316"/>
    <w:rsid w:val="00C543D7"/>
    <w:rsid w:val="00C54B17"/>
    <w:rsid w:val="00C55E38"/>
    <w:rsid w:val="00C56277"/>
    <w:rsid w:val="00C56A5B"/>
    <w:rsid w:val="00C56F79"/>
    <w:rsid w:val="00C570A0"/>
    <w:rsid w:val="00C5712C"/>
    <w:rsid w:val="00C5770F"/>
    <w:rsid w:val="00C577DC"/>
    <w:rsid w:val="00C6034F"/>
    <w:rsid w:val="00C61BAC"/>
    <w:rsid w:val="00C61EDD"/>
    <w:rsid w:val="00C62639"/>
    <w:rsid w:val="00C63576"/>
    <w:rsid w:val="00C638BF"/>
    <w:rsid w:val="00C63A7C"/>
    <w:rsid w:val="00C643C8"/>
    <w:rsid w:val="00C6453C"/>
    <w:rsid w:val="00C64C52"/>
    <w:rsid w:val="00C661E3"/>
    <w:rsid w:val="00C66645"/>
    <w:rsid w:val="00C66B9A"/>
    <w:rsid w:val="00C67BF2"/>
    <w:rsid w:val="00C7010F"/>
    <w:rsid w:val="00C704FD"/>
    <w:rsid w:val="00C7057C"/>
    <w:rsid w:val="00C70813"/>
    <w:rsid w:val="00C70B93"/>
    <w:rsid w:val="00C7113E"/>
    <w:rsid w:val="00C71496"/>
    <w:rsid w:val="00C71551"/>
    <w:rsid w:val="00C71E4A"/>
    <w:rsid w:val="00C72C82"/>
    <w:rsid w:val="00C7316E"/>
    <w:rsid w:val="00C732F5"/>
    <w:rsid w:val="00C74099"/>
    <w:rsid w:val="00C741F2"/>
    <w:rsid w:val="00C747B7"/>
    <w:rsid w:val="00C74C33"/>
    <w:rsid w:val="00C7569F"/>
    <w:rsid w:val="00C76E9C"/>
    <w:rsid w:val="00C77153"/>
    <w:rsid w:val="00C77204"/>
    <w:rsid w:val="00C80273"/>
    <w:rsid w:val="00C80FA2"/>
    <w:rsid w:val="00C8101E"/>
    <w:rsid w:val="00C81550"/>
    <w:rsid w:val="00C81D27"/>
    <w:rsid w:val="00C81D90"/>
    <w:rsid w:val="00C823E4"/>
    <w:rsid w:val="00C829B7"/>
    <w:rsid w:val="00C82ED0"/>
    <w:rsid w:val="00C83F33"/>
    <w:rsid w:val="00C845C2"/>
    <w:rsid w:val="00C84F9F"/>
    <w:rsid w:val="00C85D4D"/>
    <w:rsid w:val="00C86105"/>
    <w:rsid w:val="00C8649B"/>
    <w:rsid w:val="00C86FED"/>
    <w:rsid w:val="00C875E9"/>
    <w:rsid w:val="00C87AC4"/>
    <w:rsid w:val="00C90F0F"/>
    <w:rsid w:val="00C9152E"/>
    <w:rsid w:val="00C9168F"/>
    <w:rsid w:val="00C9213A"/>
    <w:rsid w:val="00C929D5"/>
    <w:rsid w:val="00C930BF"/>
    <w:rsid w:val="00C93B65"/>
    <w:rsid w:val="00C9417C"/>
    <w:rsid w:val="00C94514"/>
    <w:rsid w:val="00C95371"/>
    <w:rsid w:val="00C967AF"/>
    <w:rsid w:val="00C9692F"/>
    <w:rsid w:val="00C97401"/>
    <w:rsid w:val="00CA016E"/>
    <w:rsid w:val="00CA062B"/>
    <w:rsid w:val="00CA14C9"/>
    <w:rsid w:val="00CA3A1A"/>
    <w:rsid w:val="00CA4F9B"/>
    <w:rsid w:val="00CA59A5"/>
    <w:rsid w:val="00CA5B66"/>
    <w:rsid w:val="00CA60F7"/>
    <w:rsid w:val="00CA7285"/>
    <w:rsid w:val="00CA735A"/>
    <w:rsid w:val="00CA7722"/>
    <w:rsid w:val="00CA7DD9"/>
    <w:rsid w:val="00CB01D6"/>
    <w:rsid w:val="00CB02D0"/>
    <w:rsid w:val="00CB0F27"/>
    <w:rsid w:val="00CB26CE"/>
    <w:rsid w:val="00CB26E9"/>
    <w:rsid w:val="00CB2823"/>
    <w:rsid w:val="00CB2F12"/>
    <w:rsid w:val="00CB2FB7"/>
    <w:rsid w:val="00CB38EE"/>
    <w:rsid w:val="00CB3FD5"/>
    <w:rsid w:val="00CB4657"/>
    <w:rsid w:val="00CB534D"/>
    <w:rsid w:val="00CB5E80"/>
    <w:rsid w:val="00CB624C"/>
    <w:rsid w:val="00CB754D"/>
    <w:rsid w:val="00CB7D20"/>
    <w:rsid w:val="00CB7EE8"/>
    <w:rsid w:val="00CB7FD0"/>
    <w:rsid w:val="00CC0241"/>
    <w:rsid w:val="00CC0D39"/>
    <w:rsid w:val="00CC0DC3"/>
    <w:rsid w:val="00CC2056"/>
    <w:rsid w:val="00CC27DF"/>
    <w:rsid w:val="00CC3B44"/>
    <w:rsid w:val="00CC3BA3"/>
    <w:rsid w:val="00CC45E3"/>
    <w:rsid w:val="00CC4BCA"/>
    <w:rsid w:val="00CC4F55"/>
    <w:rsid w:val="00CC5850"/>
    <w:rsid w:val="00CC5931"/>
    <w:rsid w:val="00CC62D3"/>
    <w:rsid w:val="00CC65D0"/>
    <w:rsid w:val="00CC6B3F"/>
    <w:rsid w:val="00CC760C"/>
    <w:rsid w:val="00CC7631"/>
    <w:rsid w:val="00CC7C6C"/>
    <w:rsid w:val="00CD03FF"/>
    <w:rsid w:val="00CD04BC"/>
    <w:rsid w:val="00CD052F"/>
    <w:rsid w:val="00CD0BAC"/>
    <w:rsid w:val="00CD2247"/>
    <w:rsid w:val="00CD2298"/>
    <w:rsid w:val="00CD2661"/>
    <w:rsid w:val="00CD3435"/>
    <w:rsid w:val="00CD3C82"/>
    <w:rsid w:val="00CD4F64"/>
    <w:rsid w:val="00CD52C2"/>
    <w:rsid w:val="00CD5488"/>
    <w:rsid w:val="00CD6A60"/>
    <w:rsid w:val="00CD6ADE"/>
    <w:rsid w:val="00CD6F00"/>
    <w:rsid w:val="00CD711B"/>
    <w:rsid w:val="00CD749A"/>
    <w:rsid w:val="00CD7AB8"/>
    <w:rsid w:val="00CD7E1F"/>
    <w:rsid w:val="00CE01FF"/>
    <w:rsid w:val="00CE054D"/>
    <w:rsid w:val="00CE0739"/>
    <w:rsid w:val="00CE0C75"/>
    <w:rsid w:val="00CE2844"/>
    <w:rsid w:val="00CE28C6"/>
    <w:rsid w:val="00CE3123"/>
    <w:rsid w:val="00CE322C"/>
    <w:rsid w:val="00CE38B1"/>
    <w:rsid w:val="00CE3ADC"/>
    <w:rsid w:val="00CE5C22"/>
    <w:rsid w:val="00CE6162"/>
    <w:rsid w:val="00CE73B8"/>
    <w:rsid w:val="00CE7DF9"/>
    <w:rsid w:val="00CF022E"/>
    <w:rsid w:val="00CF084D"/>
    <w:rsid w:val="00CF0B51"/>
    <w:rsid w:val="00CF0E51"/>
    <w:rsid w:val="00CF112F"/>
    <w:rsid w:val="00CF13C7"/>
    <w:rsid w:val="00CF1EC4"/>
    <w:rsid w:val="00CF2464"/>
    <w:rsid w:val="00CF2589"/>
    <w:rsid w:val="00CF2855"/>
    <w:rsid w:val="00CF29DD"/>
    <w:rsid w:val="00CF37CB"/>
    <w:rsid w:val="00CF3E04"/>
    <w:rsid w:val="00CF42F2"/>
    <w:rsid w:val="00CF4A28"/>
    <w:rsid w:val="00CF4E92"/>
    <w:rsid w:val="00CF6502"/>
    <w:rsid w:val="00D007C9"/>
    <w:rsid w:val="00D01C9F"/>
    <w:rsid w:val="00D0202B"/>
    <w:rsid w:val="00D03023"/>
    <w:rsid w:val="00D031C3"/>
    <w:rsid w:val="00D03553"/>
    <w:rsid w:val="00D03B22"/>
    <w:rsid w:val="00D0459E"/>
    <w:rsid w:val="00D052AD"/>
    <w:rsid w:val="00D07807"/>
    <w:rsid w:val="00D07836"/>
    <w:rsid w:val="00D07AC8"/>
    <w:rsid w:val="00D10A86"/>
    <w:rsid w:val="00D10DE7"/>
    <w:rsid w:val="00D10E2C"/>
    <w:rsid w:val="00D1194D"/>
    <w:rsid w:val="00D11C78"/>
    <w:rsid w:val="00D11EBC"/>
    <w:rsid w:val="00D12D08"/>
    <w:rsid w:val="00D13361"/>
    <w:rsid w:val="00D137F8"/>
    <w:rsid w:val="00D14CDA"/>
    <w:rsid w:val="00D152BA"/>
    <w:rsid w:val="00D170EB"/>
    <w:rsid w:val="00D17509"/>
    <w:rsid w:val="00D178AB"/>
    <w:rsid w:val="00D20393"/>
    <w:rsid w:val="00D20F32"/>
    <w:rsid w:val="00D217DE"/>
    <w:rsid w:val="00D224F7"/>
    <w:rsid w:val="00D22626"/>
    <w:rsid w:val="00D226CB"/>
    <w:rsid w:val="00D23B03"/>
    <w:rsid w:val="00D23B12"/>
    <w:rsid w:val="00D252CC"/>
    <w:rsid w:val="00D25937"/>
    <w:rsid w:val="00D25D29"/>
    <w:rsid w:val="00D2618A"/>
    <w:rsid w:val="00D266C0"/>
    <w:rsid w:val="00D26880"/>
    <w:rsid w:val="00D274EB"/>
    <w:rsid w:val="00D27C5D"/>
    <w:rsid w:val="00D27E99"/>
    <w:rsid w:val="00D30109"/>
    <w:rsid w:val="00D30F21"/>
    <w:rsid w:val="00D3137B"/>
    <w:rsid w:val="00D31A8B"/>
    <w:rsid w:val="00D31C27"/>
    <w:rsid w:val="00D32152"/>
    <w:rsid w:val="00D33018"/>
    <w:rsid w:val="00D33A1F"/>
    <w:rsid w:val="00D341A3"/>
    <w:rsid w:val="00D34942"/>
    <w:rsid w:val="00D34944"/>
    <w:rsid w:val="00D36CA8"/>
    <w:rsid w:val="00D36E03"/>
    <w:rsid w:val="00D37AF3"/>
    <w:rsid w:val="00D41E30"/>
    <w:rsid w:val="00D41FC0"/>
    <w:rsid w:val="00D42483"/>
    <w:rsid w:val="00D441AE"/>
    <w:rsid w:val="00D446DC"/>
    <w:rsid w:val="00D44F56"/>
    <w:rsid w:val="00D4593C"/>
    <w:rsid w:val="00D45DEC"/>
    <w:rsid w:val="00D47BF0"/>
    <w:rsid w:val="00D506BB"/>
    <w:rsid w:val="00D51343"/>
    <w:rsid w:val="00D51538"/>
    <w:rsid w:val="00D51E92"/>
    <w:rsid w:val="00D5303D"/>
    <w:rsid w:val="00D53863"/>
    <w:rsid w:val="00D539A7"/>
    <w:rsid w:val="00D53D20"/>
    <w:rsid w:val="00D54054"/>
    <w:rsid w:val="00D540D5"/>
    <w:rsid w:val="00D5482F"/>
    <w:rsid w:val="00D549D3"/>
    <w:rsid w:val="00D555D4"/>
    <w:rsid w:val="00D558B0"/>
    <w:rsid w:val="00D55B14"/>
    <w:rsid w:val="00D56E9B"/>
    <w:rsid w:val="00D57464"/>
    <w:rsid w:val="00D575C5"/>
    <w:rsid w:val="00D60DD4"/>
    <w:rsid w:val="00D614F8"/>
    <w:rsid w:val="00D61653"/>
    <w:rsid w:val="00D61C65"/>
    <w:rsid w:val="00D61D10"/>
    <w:rsid w:val="00D6312B"/>
    <w:rsid w:val="00D63E00"/>
    <w:rsid w:val="00D63F8B"/>
    <w:rsid w:val="00D6411B"/>
    <w:rsid w:val="00D64393"/>
    <w:rsid w:val="00D64874"/>
    <w:rsid w:val="00D64F51"/>
    <w:rsid w:val="00D6531B"/>
    <w:rsid w:val="00D66DA2"/>
    <w:rsid w:val="00D6754B"/>
    <w:rsid w:val="00D67C53"/>
    <w:rsid w:val="00D709C2"/>
    <w:rsid w:val="00D7117D"/>
    <w:rsid w:val="00D712DE"/>
    <w:rsid w:val="00D71980"/>
    <w:rsid w:val="00D71D41"/>
    <w:rsid w:val="00D71F4D"/>
    <w:rsid w:val="00D72201"/>
    <w:rsid w:val="00D7276E"/>
    <w:rsid w:val="00D72DB2"/>
    <w:rsid w:val="00D7385F"/>
    <w:rsid w:val="00D75195"/>
    <w:rsid w:val="00D7523C"/>
    <w:rsid w:val="00D7546D"/>
    <w:rsid w:val="00D75C8B"/>
    <w:rsid w:val="00D76464"/>
    <w:rsid w:val="00D76819"/>
    <w:rsid w:val="00D76B42"/>
    <w:rsid w:val="00D7774E"/>
    <w:rsid w:val="00D80A45"/>
    <w:rsid w:val="00D80B59"/>
    <w:rsid w:val="00D81DF1"/>
    <w:rsid w:val="00D820E8"/>
    <w:rsid w:val="00D8319C"/>
    <w:rsid w:val="00D8484A"/>
    <w:rsid w:val="00D85C15"/>
    <w:rsid w:val="00D86283"/>
    <w:rsid w:val="00D86500"/>
    <w:rsid w:val="00D86825"/>
    <w:rsid w:val="00D87741"/>
    <w:rsid w:val="00D877E2"/>
    <w:rsid w:val="00D878C3"/>
    <w:rsid w:val="00D87C1B"/>
    <w:rsid w:val="00D905DD"/>
    <w:rsid w:val="00D90869"/>
    <w:rsid w:val="00D90EB5"/>
    <w:rsid w:val="00D91EC0"/>
    <w:rsid w:val="00D9248A"/>
    <w:rsid w:val="00D92D86"/>
    <w:rsid w:val="00D931A7"/>
    <w:rsid w:val="00D93220"/>
    <w:rsid w:val="00D93854"/>
    <w:rsid w:val="00D93863"/>
    <w:rsid w:val="00D94F07"/>
    <w:rsid w:val="00D95214"/>
    <w:rsid w:val="00D95C54"/>
    <w:rsid w:val="00D9639A"/>
    <w:rsid w:val="00D96B51"/>
    <w:rsid w:val="00D97A72"/>
    <w:rsid w:val="00D97FB1"/>
    <w:rsid w:val="00DA0B72"/>
    <w:rsid w:val="00DA1151"/>
    <w:rsid w:val="00DA15D4"/>
    <w:rsid w:val="00DA1B12"/>
    <w:rsid w:val="00DA1C87"/>
    <w:rsid w:val="00DA2045"/>
    <w:rsid w:val="00DA241F"/>
    <w:rsid w:val="00DA2738"/>
    <w:rsid w:val="00DA27B2"/>
    <w:rsid w:val="00DA2814"/>
    <w:rsid w:val="00DA4102"/>
    <w:rsid w:val="00DA5202"/>
    <w:rsid w:val="00DA71CC"/>
    <w:rsid w:val="00DA7EB9"/>
    <w:rsid w:val="00DB11CE"/>
    <w:rsid w:val="00DB2191"/>
    <w:rsid w:val="00DB2683"/>
    <w:rsid w:val="00DB3431"/>
    <w:rsid w:val="00DB3CBE"/>
    <w:rsid w:val="00DB43F8"/>
    <w:rsid w:val="00DB472D"/>
    <w:rsid w:val="00DB48FD"/>
    <w:rsid w:val="00DB5AA6"/>
    <w:rsid w:val="00DB6289"/>
    <w:rsid w:val="00DB644A"/>
    <w:rsid w:val="00DB6811"/>
    <w:rsid w:val="00DB70FE"/>
    <w:rsid w:val="00DB7EAE"/>
    <w:rsid w:val="00DC0553"/>
    <w:rsid w:val="00DC0567"/>
    <w:rsid w:val="00DC0B76"/>
    <w:rsid w:val="00DC168D"/>
    <w:rsid w:val="00DC2589"/>
    <w:rsid w:val="00DC30CE"/>
    <w:rsid w:val="00DC3106"/>
    <w:rsid w:val="00DC31F3"/>
    <w:rsid w:val="00DC32A8"/>
    <w:rsid w:val="00DC3B3D"/>
    <w:rsid w:val="00DC42BF"/>
    <w:rsid w:val="00DC4B9B"/>
    <w:rsid w:val="00DC4D93"/>
    <w:rsid w:val="00DC52F6"/>
    <w:rsid w:val="00DC564F"/>
    <w:rsid w:val="00DC6A65"/>
    <w:rsid w:val="00DC6AC4"/>
    <w:rsid w:val="00DC7795"/>
    <w:rsid w:val="00DD01B0"/>
    <w:rsid w:val="00DD10F8"/>
    <w:rsid w:val="00DD13C1"/>
    <w:rsid w:val="00DD1937"/>
    <w:rsid w:val="00DD196D"/>
    <w:rsid w:val="00DD1A03"/>
    <w:rsid w:val="00DD1C01"/>
    <w:rsid w:val="00DD2928"/>
    <w:rsid w:val="00DD2A13"/>
    <w:rsid w:val="00DD2EB0"/>
    <w:rsid w:val="00DD3730"/>
    <w:rsid w:val="00DD447A"/>
    <w:rsid w:val="00DD5AF2"/>
    <w:rsid w:val="00DD6177"/>
    <w:rsid w:val="00DD6761"/>
    <w:rsid w:val="00DD7B44"/>
    <w:rsid w:val="00DD7F6C"/>
    <w:rsid w:val="00DE14E2"/>
    <w:rsid w:val="00DE1DA8"/>
    <w:rsid w:val="00DE1EA7"/>
    <w:rsid w:val="00DE3476"/>
    <w:rsid w:val="00DE35D4"/>
    <w:rsid w:val="00DE38F3"/>
    <w:rsid w:val="00DE4986"/>
    <w:rsid w:val="00DE59AD"/>
    <w:rsid w:val="00DE5FC8"/>
    <w:rsid w:val="00DE5FFB"/>
    <w:rsid w:val="00DE673C"/>
    <w:rsid w:val="00DE6E8A"/>
    <w:rsid w:val="00DE6F23"/>
    <w:rsid w:val="00DE7147"/>
    <w:rsid w:val="00DF0428"/>
    <w:rsid w:val="00DF181D"/>
    <w:rsid w:val="00DF1B6A"/>
    <w:rsid w:val="00DF2D8A"/>
    <w:rsid w:val="00DF2E55"/>
    <w:rsid w:val="00DF3224"/>
    <w:rsid w:val="00DF381C"/>
    <w:rsid w:val="00DF3AE7"/>
    <w:rsid w:val="00DF3EB8"/>
    <w:rsid w:val="00DF431A"/>
    <w:rsid w:val="00DF4C20"/>
    <w:rsid w:val="00DF5165"/>
    <w:rsid w:val="00DF5A8A"/>
    <w:rsid w:val="00DF5C89"/>
    <w:rsid w:val="00DF6A8D"/>
    <w:rsid w:val="00DF6A9B"/>
    <w:rsid w:val="00DF7058"/>
    <w:rsid w:val="00DF71EA"/>
    <w:rsid w:val="00DF740D"/>
    <w:rsid w:val="00E01118"/>
    <w:rsid w:val="00E023FC"/>
    <w:rsid w:val="00E035EF"/>
    <w:rsid w:val="00E036AB"/>
    <w:rsid w:val="00E03E9F"/>
    <w:rsid w:val="00E046C6"/>
    <w:rsid w:val="00E049D5"/>
    <w:rsid w:val="00E056B4"/>
    <w:rsid w:val="00E06027"/>
    <w:rsid w:val="00E0758D"/>
    <w:rsid w:val="00E1051C"/>
    <w:rsid w:val="00E1117A"/>
    <w:rsid w:val="00E129F0"/>
    <w:rsid w:val="00E12A7F"/>
    <w:rsid w:val="00E1383A"/>
    <w:rsid w:val="00E144A4"/>
    <w:rsid w:val="00E14B52"/>
    <w:rsid w:val="00E15894"/>
    <w:rsid w:val="00E15922"/>
    <w:rsid w:val="00E1649B"/>
    <w:rsid w:val="00E16ED6"/>
    <w:rsid w:val="00E17172"/>
    <w:rsid w:val="00E208BA"/>
    <w:rsid w:val="00E212CD"/>
    <w:rsid w:val="00E253F1"/>
    <w:rsid w:val="00E25D68"/>
    <w:rsid w:val="00E26391"/>
    <w:rsid w:val="00E26448"/>
    <w:rsid w:val="00E2784A"/>
    <w:rsid w:val="00E27987"/>
    <w:rsid w:val="00E27CD6"/>
    <w:rsid w:val="00E31D27"/>
    <w:rsid w:val="00E31E1A"/>
    <w:rsid w:val="00E323DD"/>
    <w:rsid w:val="00E32448"/>
    <w:rsid w:val="00E33E08"/>
    <w:rsid w:val="00E34B75"/>
    <w:rsid w:val="00E34D32"/>
    <w:rsid w:val="00E355EC"/>
    <w:rsid w:val="00E3602B"/>
    <w:rsid w:val="00E378E9"/>
    <w:rsid w:val="00E37C50"/>
    <w:rsid w:val="00E37C8B"/>
    <w:rsid w:val="00E40004"/>
    <w:rsid w:val="00E4060F"/>
    <w:rsid w:val="00E40F91"/>
    <w:rsid w:val="00E4108D"/>
    <w:rsid w:val="00E41173"/>
    <w:rsid w:val="00E414BD"/>
    <w:rsid w:val="00E422D2"/>
    <w:rsid w:val="00E42E00"/>
    <w:rsid w:val="00E43A78"/>
    <w:rsid w:val="00E43BA4"/>
    <w:rsid w:val="00E44B40"/>
    <w:rsid w:val="00E44FFC"/>
    <w:rsid w:val="00E455CF"/>
    <w:rsid w:val="00E47267"/>
    <w:rsid w:val="00E472AF"/>
    <w:rsid w:val="00E47897"/>
    <w:rsid w:val="00E47BDD"/>
    <w:rsid w:val="00E50D86"/>
    <w:rsid w:val="00E50E99"/>
    <w:rsid w:val="00E50F5A"/>
    <w:rsid w:val="00E51234"/>
    <w:rsid w:val="00E52861"/>
    <w:rsid w:val="00E5306D"/>
    <w:rsid w:val="00E533B9"/>
    <w:rsid w:val="00E5431B"/>
    <w:rsid w:val="00E54E52"/>
    <w:rsid w:val="00E557DD"/>
    <w:rsid w:val="00E56EBC"/>
    <w:rsid w:val="00E60923"/>
    <w:rsid w:val="00E62281"/>
    <w:rsid w:val="00E62BE9"/>
    <w:rsid w:val="00E632E4"/>
    <w:rsid w:val="00E63E27"/>
    <w:rsid w:val="00E64C4E"/>
    <w:rsid w:val="00E6530F"/>
    <w:rsid w:val="00E657BC"/>
    <w:rsid w:val="00E6695E"/>
    <w:rsid w:val="00E66DD7"/>
    <w:rsid w:val="00E66FF3"/>
    <w:rsid w:val="00E67015"/>
    <w:rsid w:val="00E675AB"/>
    <w:rsid w:val="00E67C74"/>
    <w:rsid w:val="00E70274"/>
    <w:rsid w:val="00E71CB3"/>
    <w:rsid w:val="00E71D92"/>
    <w:rsid w:val="00E72D70"/>
    <w:rsid w:val="00E73134"/>
    <w:rsid w:val="00E731D1"/>
    <w:rsid w:val="00E73697"/>
    <w:rsid w:val="00E73988"/>
    <w:rsid w:val="00E7419C"/>
    <w:rsid w:val="00E74BDC"/>
    <w:rsid w:val="00E74D89"/>
    <w:rsid w:val="00E76413"/>
    <w:rsid w:val="00E76492"/>
    <w:rsid w:val="00E76E1A"/>
    <w:rsid w:val="00E806AE"/>
    <w:rsid w:val="00E81A30"/>
    <w:rsid w:val="00E81E41"/>
    <w:rsid w:val="00E81E76"/>
    <w:rsid w:val="00E82C95"/>
    <w:rsid w:val="00E8302F"/>
    <w:rsid w:val="00E833F6"/>
    <w:rsid w:val="00E8340C"/>
    <w:rsid w:val="00E83725"/>
    <w:rsid w:val="00E843CD"/>
    <w:rsid w:val="00E844A5"/>
    <w:rsid w:val="00E8502F"/>
    <w:rsid w:val="00E86D26"/>
    <w:rsid w:val="00E86EDA"/>
    <w:rsid w:val="00E875B8"/>
    <w:rsid w:val="00E8772A"/>
    <w:rsid w:val="00E87E5E"/>
    <w:rsid w:val="00E9064D"/>
    <w:rsid w:val="00E90F01"/>
    <w:rsid w:val="00E911D9"/>
    <w:rsid w:val="00E928D8"/>
    <w:rsid w:val="00E93729"/>
    <w:rsid w:val="00E937E3"/>
    <w:rsid w:val="00E948FD"/>
    <w:rsid w:val="00E94C2F"/>
    <w:rsid w:val="00E95B2D"/>
    <w:rsid w:val="00E961D4"/>
    <w:rsid w:val="00E96D7B"/>
    <w:rsid w:val="00EA0472"/>
    <w:rsid w:val="00EA05C6"/>
    <w:rsid w:val="00EA0F45"/>
    <w:rsid w:val="00EA2083"/>
    <w:rsid w:val="00EA23D6"/>
    <w:rsid w:val="00EA259E"/>
    <w:rsid w:val="00EA26DE"/>
    <w:rsid w:val="00EA2EB3"/>
    <w:rsid w:val="00EA348E"/>
    <w:rsid w:val="00EA3A2F"/>
    <w:rsid w:val="00EA3B95"/>
    <w:rsid w:val="00EA4537"/>
    <w:rsid w:val="00EA4E23"/>
    <w:rsid w:val="00EA51FA"/>
    <w:rsid w:val="00EA52A5"/>
    <w:rsid w:val="00EA543D"/>
    <w:rsid w:val="00EA5B9E"/>
    <w:rsid w:val="00EA5D29"/>
    <w:rsid w:val="00EA5FD1"/>
    <w:rsid w:val="00EA618A"/>
    <w:rsid w:val="00EA6A74"/>
    <w:rsid w:val="00EA7113"/>
    <w:rsid w:val="00EB05ED"/>
    <w:rsid w:val="00EB1F1F"/>
    <w:rsid w:val="00EB2326"/>
    <w:rsid w:val="00EB464E"/>
    <w:rsid w:val="00EB4894"/>
    <w:rsid w:val="00EB54E4"/>
    <w:rsid w:val="00EB596C"/>
    <w:rsid w:val="00EB7330"/>
    <w:rsid w:val="00EB7B60"/>
    <w:rsid w:val="00EC1551"/>
    <w:rsid w:val="00EC186F"/>
    <w:rsid w:val="00EC1EB1"/>
    <w:rsid w:val="00EC1ECC"/>
    <w:rsid w:val="00EC35AF"/>
    <w:rsid w:val="00EC36BC"/>
    <w:rsid w:val="00EC438D"/>
    <w:rsid w:val="00EC4FBD"/>
    <w:rsid w:val="00EC5664"/>
    <w:rsid w:val="00EC5AC9"/>
    <w:rsid w:val="00EC5CDE"/>
    <w:rsid w:val="00EC6052"/>
    <w:rsid w:val="00EC60DF"/>
    <w:rsid w:val="00ED04E2"/>
    <w:rsid w:val="00ED076A"/>
    <w:rsid w:val="00ED1508"/>
    <w:rsid w:val="00ED1CFE"/>
    <w:rsid w:val="00ED1F91"/>
    <w:rsid w:val="00ED26D4"/>
    <w:rsid w:val="00ED3671"/>
    <w:rsid w:val="00ED3769"/>
    <w:rsid w:val="00ED3A23"/>
    <w:rsid w:val="00ED3FC6"/>
    <w:rsid w:val="00ED4BE2"/>
    <w:rsid w:val="00ED535F"/>
    <w:rsid w:val="00ED5670"/>
    <w:rsid w:val="00ED6241"/>
    <w:rsid w:val="00ED64CE"/>
    <w:rsid w:val="00ED65D7"/>
    <w:rsid w:val="00ED66FE"/>
    <w:rsid w:val="00ED696D"/>
    <w:rsid w:val="00ED6CC1"/>
    <w:rsid w:val="00ED6D49"/>
    <w:rsid w:val="00ED7593"/>
    <w:rsid w:val="00ED7743"/>
    <w:rsid w:val="00ED7CA1"/>
    <w:rsid w:val="00EE046D"/>
    <w:rsid w:val="00EE244A"/>
    <w:rsid w:val="00EE2885"/>
    <w:rsid w:val="00EE28B9"/>
    <w:rsid w:val="00EE2BD3"/>
    <w:rsid w:val="00EE2D59"/>
    <w:rsid w:val="00EE356C"/>
    <w:rsid w:val="00EE3B63"/>
    <w:rsid w:val="00EE4C18"/>
    <w:rsid w:val="00EE4DA7"/>
    <w:rsid w:val="00EE4E23"/>
    <w:rsid w:val="00EE5010"/>
    <w:rsid w:val="00EE561C"/>
    <w:rsid w:val="00EE5790"/>
    <w:rsid w:val="00EE5C7A"/>
    <w:rsid w:val="00EE66D1"/>
    <w:rsid w:val="00EE6AFD"/>
    <w:rsid w:val="00EE6D8B"/>
    <w:rsid w:val="00EE6DD7"/>
    <w:rsid w:val="00EE6E72"/>
    <w:rsid w:val="00EE73EC"/>
    <w:rsid w:val="00EE78CF"/>
    <w:rsid w:val="00EE7EFC"/>
    <w:rsid w:val="00EF07B7"/>
    <w:rsid w:val="00EF0D02"/>
    <w:rsid w:val="00EF0DE9"/>
    <w:rsid w:val="00EF0E7B"/>
    <w:rsid w:val="00EF1938"/>
    <w:rsid w:val="00EF1CC0"/>
    <w:rsid w:val="00EF1E9B"/>
    <w:rsid w:val="00EF235F"/>
    <w:rsid w:val="00EF33D5"/>
    <w:rsid w:val="00EF4050"/>
    <w:rsid w:val="00EF4356"/>
    <w:rsid w:val="00EF46BA"/>
    <w:rsid w:val="00EF517F"/>
    <w:rsid w:val="00EF52D0"/>
    <w:rsid w:val="00EF543D"/>
    <w:rsid w:val="00EF568C"/>
    <w:rsid w:val="00EF56DF"/>
    <w:rsid w:val="00EF56F8"/>
    <w:rsid w:val="00EF5845"/>
    <w:rsid w:val="00EF6452"/>
    <w:rsid w:val="00EF6543"/>
    <w:rsid w:val="00EF6BBF"/>
    <w:rsid w:val="00EF712E"/>
    <w:rsid w:val="00F008B1"/>
    <w:rsid w:val="00F01036"/>
    <w:rsid w:val="00F01E62"/>
    <w:rsid w:val="00F027B3"/>
    <w:rsid w:val="00F02D70"/>
    <w:rsid w:val="00F03789"/>
    <w:rsid w:val="00F03F15"/>
    <w:rsid w:val="00F04314"/>
    <w:rsid w:val="00F04E20"/>
    <w:rsid w:val="00F063ED"/>
    <w:rsid w:val="00F06785"/>
    <w:rsid w:val="00F10099"/>
    <w:rsid w:val="00F11402"/>
    <w:rsid w:val="00F1142A"/>
    <w:rsid w:val="00F11753"/>
    <w:rsid w:val="00F11871"/>
    <w:rsid w:val="00F11A6A"/>
    <w:rsid w:val="00F11CCE"/>
    <w:rsid w:val="00F1205D"/>
    <w:rsid w:val="00F1228C"/>
    <w:rsid w:val="00F12483"/>
    <w:rsid w:val="00F12807"/>
    <w:rsid w:val="00F12A41"/>
    <w:rsid w:val="00F12D4E"/>
    <w:rsid w:val="00F13D5E"/>
    <w:rsid w:val="00F1420F"/>
    <w:rsid w:val="00F147EE"/>
    <w:rsid w:val="00F1491F"/>
    <w:rsid w:val="00F158C7"/>
    <w:rsid w:val="00F17418"/>
    <w:rsid w:val="00F17703"/>
    <w:rsid w:val="00F1780E"/>
    <w:rsid w:val="00F17BB3"/>
    <w:rsid w:val="00F201F0"/>
    <w:rsid w:val="00F2035F"/>
    <w:rsid w:val="00F206DF"/>
    <w:rsid w:val="00F223CF"/>
    <w:rsid w:val="00F22633"/>
    <w:rsid w:val="00F22673"/>
    <w:rsid w:val="00F22AD7"/>
    <w:rsid w:val="00F22C98"/>
    <w:rsid w:val="00F2335F"/>
    <w:rsid w:val="00F23573"/>
    <w:rsid w:val="00F24665"/>
    <w:rsid w:val="00F24C0B"/>
    <w:rsid w:val="00F25B00"/>
    <w:rsid w:val="00F25E78"/>
    <w:rsid w:val="00F267ED"/>
    <w:rsid w:val="00F27056"/>
    <w:rsid w:val="00F27646"/>
    <w:rsid w:val="00F27BB1"/>
    <w:rsid w:val="00F27C02"/>
    <w:rsid w:val="00F27CB6"/>
    <w:rsid w:val="00F301A6"/>
    <w:rsid w:val="00F3035B"/>
    <w:rsid w:val="00F30475"/>
    <w:rsid w:val="00F3082D"/>
    <w:rsid w:val="00F30AEF"/>
    <w:rsid w:val="00F30D25"/>
    <w:rsid w:val="00F3105B"/>
    <w:rsid w:val="00F322A4"/>
    <w:rsid w:val="00F3452E"/>
    <w:rsid w:val="00F34C8B"/>
    <w:rsid w:val="00F35346"/>
    <w:rsid w:val="00F35619"/>
    <w:rsid w:val="00F35F37"/>
    <w:rsid w:val="00F363C5"/>
    <w:rsid w:val="00F36808"/>
    <w:rsid w:val="00F36CEB"/>
    <w:rsid w:val="00F370CC"/>
    <w:rsid w:val="00F37520"/>
    <w:rsid w:val="00F37A2E"/>
    <w:rsid w:val="00F37A64"/>
    <w:rsid w:val="00F4014C"/>
    <w:rsid w:val="00F41044"/>
    <w:rsid w:val="00F411C3"/>
    <w:rsid w:val="00F424ED"/>
    <w:rsid w:val="00F433C4"/>
    <w:rsid w:val="00F43E91"/>
    <w:rsid w:val="00F4414F"/>
    <w:rsid w:val="00F448BB"/>
    <w:rsid w:val="00F4494C"/>
    <w:rsid w:val="00F44B68"/>
    <w:rsid w:val="00F44F96"/>
    <w:rsid w:val="00F4503E"/>
    <w:rsid w:val="00F4633D"/>
    <w:rsid w:val="00F47FF5"/>
    <w:rsid w:val="00F50BB1"/>
    <w:rsid w:val="00F50D31"/>
    <w:rsid w:val="00F52346"/>
    <w:rsid w:val="00F52436"/>
    <w:rsid w:val="00F5328D"/>
    <w:rsid w:val="00F53512"/>
    <w:rsid w:val="00F536DC"/>
    <w:rsid w:val="00F537B5"/>
    <w:rsid w:val="00F537D5"/>
    <w:rsid w:val="00F54253"/>
    <w:rsid w:val="00F54C54"/>
    <w:rsid w:val="00F55050"/>
    <w:rsid w:val="00F55619"/>
    <w:rsid w:val="00F55D81"/>
    <w:rsid w:val="00F563C2"/>
    <w:rsid w:val="00F57DCE"/>
    <w:rsid w:val="00F57E45"/>
    <w:rsid w:val="00F57FC6"/>
    <w:rsid w:val="00F605BF"/>
    <w:rsid w:val="00F61EA1"/>
    <w:rsid w:val="00F63287"/>
    <w:rsid w:val="00F66F54"/>
    <w:rsid w:val="00F67152"/>
    <w:rsid w:val="00F675E6"/>
    <w:rsid w:val="00F67ADC"/>
    <w:rsid w:val="00F70BE4"/>
    <w:rsid w:val="00F71241"/>
    <w:rsid w:val="00F71742"/>
    <w:rsid w:val="00F71FD5"/>
    <w:rsid w:val="00F721E8"/>
    <w:rsid w:val="00F72F86"/>
    <w:rsid w:val="00F73F2D"/>
    <w:rsid w:val="00F743B2"/>
    <w:rsid w:val="00F7566F"/>
    <w:rsid w:val="00F75A10"/>
    <w:rsid w:val="00F75DDF"/>
    <w:rsid w:val="00F76B7F"/>
    <w:rsid w:val="00F76E99"/>
    <w:rsid w:val="00F76F07"/>
    <w:rsid w:val="00F77735"/>
    <w:rsid w:val="00F77A60"/>
    <w:rsid w:val="00F77B6E"/>
    <w:rsid w:val="00F802A7"/>
    <w:rsid w:val="00F807A1"/>
    <w:rsid w:val="00F8080C"/>
    <w:rsid w:val="00F80ADB"/>
    <w:rsid w:val="00F80C0F"/>
    <w:rsid w:val="00F80D66"/>
    <w:rsid w:val="00F80EA9"/>
    <w:rsid w:val="00F815D6"/>
    <w:rsid w:val="00F82411"/>
    <w:rsid w:val="00F829D9"/>
    <w:rsid w:val="00F83CBC"/>
    <w:rsid w:val="00F84211"/>
    <w:rsid w:val="00F84AA6"/>
    <w:rsid w:val="00F86ADB"/>
    <w:rsid w:val="00F87601"/>
    <w:rsid w:val="00F8760A"/>
    <w:rsid w:val="00F913C4"/>
    <w:rsid w:val="00F92740"/>
    <w:rsid w:val="00F92F4F"/>
    <w:rsid w:val="00F92FC2"/>
    <w:rsid w:val="00F9314E"/>
    <w:rsid w:val="00F938D6"/>
    <w:rsid w:val="00F93EC9"/>
    <w:rsid w:val="00F94177"/>
    <w:rsid w:val="00F95C4E"/>
    <w:rsid w:val="00F95D62"/>
    <w:rsid w:val="00F96EA5"/>
    <w:rsid w:val="00F97190"/>
    <w:rsid w:val="00F97689"/>
    <w:rsid w:val="00F978A2"/>
    <w:rsid w:val="00F97BE0"/>
    <w:rsid w:val="00F97E0A"/>
    <w:rsid w:val="00FA115A"/>
    <w:rsid w:val="00FA1A7F"/>
    <w:rsid w:val="00FA2513"/>
    <w:rsid w:val="00FA2636"/>
    <w:rsid w:val="00FA2871"/>
    <w:rsid w:val="00FA29E8"/>
    <w:rsid w:val="00FA2A4B"/>
    <w:rsid w:val="00FA2C88"/>
    <w:rsid w:val="00FA314F"/>
    <w:rsid w:val="00FA3420"/>
    <w:rsid w:val="00FA3638"/>
    <w:rsid w:val="00FA3D99"/>
    <w:rsid w:val="00FA3F9A"/>
    <w:rsid w:val="00FA40B8"/>
    <w:rsid w:val="00FA4E7B"/>
    <w:rsid w:val="00FA6B64"/>
    <w:rsid w:val="00FA71D6"/>
    <w:rsid w:val="00FA724D"/>
    <w:rsid w:val="00FA7C67"/>
    <w:rsid w:val="00FB081D"/>
    <w:rsid w:val="00FB112C"/>
    <w:rsid w:val="00FB11CF"/>
    <w:rsid w:val="00FB1BFE"/>
    <w:rsid w:val="00FB2FF8"/>
    <w:rsid w:val="00FB3497"/>
    <w:rsid w:val="00FB3A36"/>
    <w:rsid w:val="00FB44A3"/>
    <w:rsid w:val="00FB4B64"/>
    <w:rsid w:val="00FB4D7F"/>
    <w:rsid w:val="00FB6894"/>
    <w:rsid w:val="00FC0E9A"/>
    <w:rsid w:val="00FC11D8"/>
    <w:rsid w:val="00FC24B3"/>
    <w:rsid w:val="00FC2996"/>
    <w:rsid w:val="00FC319E"/>
    <w:rsid w:val="00FC37AC"/>
    <w:rsid w:val="00FC3CDF"/>
    <w:rsid w:val="00FC4478"/>
    <w:rsid w:val="00FC5810"/>
    <w:rsid w:val="00FC5A7C"/>
    <w:rsid w:val="00FC617C"/>
    <w:rsid w:val="00FC6F51"/>
    <w:rsid w:val="00FC6F9C"/>
    <w:rsid w:val="00FC7477"/>
    <w:rsid w:val="00FC7836"/>
    <w:rsid w:val="00FC79A8"/>
    <w:rsid w:val="00FC7A6F"/>
    <w:rsid w:val="00FC7C04"/>
    <w:rsid w:val="00FC7D78"/>
    <w:rsid w:val="00FD1844"/>
    <w:rsid w:val="00FD1D1C"/>
    <w:rsid w:val="00FD3B9F"/>
    <w:rsid w:val="00FD4477"/>
    <w:rsid w:val="00FD4887"/>
    <w:rsid w:val="00FD4910"/>
    <w:rsid w:val="00FD5D76"/>
    <w:rsid w:val="00FD6857"/>
    <w:rsid w:val="00FD6AC0"/>
    <w:rsid w:val="00FD716F"/>
    <w:rsid w:val="00FD7B9F"/>
    <w:rsid w:val="00FE0280"/>
    <w:rsid w:val="00FE03CA"/>
    <w:rsid w:val="00FE044F"/>
    <w:rsid w:val="00FE0506"/>
    <w:rsid w:val="00FE05EA"/>
    <w:rsid w:val="00FE0639"/>
    <w:rsid w:val="00FE1173"/>
    <w:rsid w:val="00FE1332"/>
    <w:rsid w:val="00FE168F"/>
    <w:rsid w:val="00FE1BA8"/>
    <w:rsid w:val="00FE1D4E"/>
    <w:rsid w:val="00FE2556"/>
    <w:rsid w:val="00FE3AAA"/>
    <w:rsid w:val="00FE4198"/>
    <w:rsid w:val="00FE4B4F"/>
    <w:rsid w:val="00FE4E35"/>
    <w:rsid w:val="00FE57B8"/>
    <w:rsid w:val="00FE5D2C"/>
    <w:rsid w:val="00FE5FBD"/>
    <w:rsid w:val="00FE717F"/>
    <w:rsid w:val="00FE78AB"/>
    <w:rsid w:val="00FE7DAE"/>
    <w:rsid w:val="00FF0164"/>
    <w:rsid w:val="00FF01B1"/>
    <w:rsid w:val="00FF0F3A"/>
    <w:rsid w:val="00FF111A"/>
    <w:rsid w:val="00FF141D"/>
    <w:rsid w:val="00FF16E0"/>
    <w:rsid w:val="00FF189A"/>
    <w:rsid w:val="00FF18DA"/>
    <w:rsid w:val="00FF2673"/>
    <w:rsid w:val="00FF2B5E"/>
    <w:rsid w:val="00FF2BF8"/>
    <w:rsid w:val="00FF313E"/>
    <w:rsid w:val="00FF31B1"/>
    <w:rsid w:val="00FF32E4"/>
    <w:rsid w:val="00FF3631"/>
    <w:rsid w:val="00FF4275"/>
    <w:rsid w:val="00FF612A"/>
    <w:rsid w:val="00FF617C"/>
    <w:rsid w:val="00FF69E0"/>
    <w:rsid w:val="00FF6C2A"/>
    <w:rsid w:val="00FF7320"/>
    <w:rsid w:val="00FF7650"/>
    <w:rsid w:val="01C1231E"/>
    <w:rsid w:val="19A57AAD"/>
    <w:rsid w:val="1B3C7AE1"/>
    <w:rsid w:val="258731EE"/>
    <w:rsid w:val="27831541"/>
    <w:rsid w:val="2A355B83"/>
    <w:rsid w:val="315D7843"/>
    <w:rsid w:val="42B76449"/>
    <w:rsid w:val="5000313A"/>
    <w:rsid w:val="572D3889"/>
    <w:rsid w:val="63173F59"/>
    <w:rsid w:val="689C5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iPriority="99"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qFormat="1" w:unhideWhenUsed="0" w:uiPriority="0" w:semiHidden="0" w:name="Table Colorful 3"/>
    <w:lsdException w:qFormat="1"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7"/>
    <w:qFormat/>
    <w:uiPriority w:val="9"/>
    <w:pPr>
      <w:keepNext/>
      <w:keepLines/>
      <w:spacing w:before="340" w:after="330" w:line="578" w:lineRule="auto"/>
      <w:outlineLvl w:val="0"/>
    </w:pPr>
    <w:rPr>
      <w:b/>
      <w:bCs/>
      <w:kern w:val="44"/>
      <w:sz w:val="28"/>
      <w:szCs w:val="44"/>
    </w:rPr>
  </w:style>
  <w:style w:type="paragraph" w:styleId="3">
    <w:name w:val="heading 2"/>
    <w:basedOn w:val="1"/>
    <w:next w:val="1"/>
    <w:link w:val="18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55"/>
    <w:qFormat/>
    <w:uiPriority w:val="0"/>
    <w:pPr>
      <w:keepNext/>
      <w:keepLines/>
      <w:spacing w:before="260" w:after="260" w:line="416" w:lineRule="auto"/>
      <w:outlineLvl w:val="2"/>
    </w:pPr>
    <w:rPr>
      <w:b/>
      <w:bCs/>
      <w:sz w:val="32"/>
      <w:szCs w:val="32"/>
    </w:rPr>
  </w:style>
  <w:style w:type="paragraph" w:styleId="5">
    <w:name w:val="heading 4"/>
    <w:basedOn w:val="1"/>
    <w:next w:val="1"/>
    <w:link w:val="37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19"/>
    <w:qFormat/>
    <w:uiPriority w:val="0"/>
    <w:pPr>
      <w:keepNext/>
      <w:keepLines/>
      <w:spacing w:before="280" w:after="290" w:line="376" w:lineRule="auto"/>
      <w:outlineLvl w:val="4"/>
    </w:pPr>
    <w:rPr>
      <w:b/>
      <w:bCs/>
      <w:sz w:val="28"/>
      <w:szCs w:val="28"/>
    </w:rPr>
  </w:style>
  <w:style w:type="paragraph" w:styleId="7">
    <w:name w:val="heading 6"/>
    <w:basedOn w:val="1"/>
    <w:next w:val="1"/>
    <w:link w:val="177"/>
    <w:qFormat/>
    <w:uiPriority w:val="0"/>
    <w:pPr>
      <w:keepNext/>
      <w:keepLines/>
      <w:tabs>
        <w:tab w:val="left" w:pos="1152"/>
      </w:tabs>
      <w:adjustRightInd w:val="0"/>
      <w:spacing w:before="240" w:after="64" w:line="320" w:lineRule="atLeast"/>
      <w:ind w:left="1152" w:hanging="1152"/>
      <w:jc w:val="left"/>
      <w:textAlignment w:val="baseline"/>
      <w:outlineLvl w:val="5"/>
    </w:pPr>
    <w:rPr>
      <w:rFonts w:ascii="Arial" w:hAnsi="Arial" w:eastAsia="黑体"/>
      <w:b/>
      <w:spacing w:val="28"/>
      <w:kern w:val="18"/>
      <w:sz w:val="24"/>
      <w:szCs w:val="20"/>
    </w:rPr>
  </w:style>
  <w:style w:type="paragraph" w:styleId="8">
    <w:name w:val="heading 7"/>
    <w:basedOn w:val="1"/>
    <w:next w:val="1"/>
    <w:link w:val="120"/>
    <w:qFormat/>
    <w:uiPriority w:val="0"/>
    <w:pPr>
      <w:keepNext/>
      <w:keepLines/>
      <w:tabs>
        <w:tab w:val="left" w:pos="1296"/>
      </w:tabs>
      <w:adjustRightInd w:val="0"/>
      <w:spacing w:before="240" w:after="64" w:line="320" w:lineRule="atLeast"/>
      <w:ind w:left="1296" w:hanging="1296"/>
      <w:jc w:val="left"/>
      <w:textAlignment w:val="baseline"/>
      <w:outlineLvl w:val="6"/>
    </w:pPr>
    <w:rPr>
      <w:rFonts w:ascii="宋体"/>
      <w:b/>
      <w:spacing w:val="28"/>
      <w:kern w:val="18"/>
      <w:sz w:val="24"/>
      <w:szCs w:val="20"/>
    </w:rPr>
  </w:style>
  <w:style w:type="paragraph" w:styleId="9">
    <w:name w:val="heading 8"/>
    <w:basedOn w:val="1"/>
    <w:next w:val="1"/>
    <w:link w:val="479"/>
    <w:qFormat/>
    <w:uiPriority w:val="0"/>
    <w:pPr>
      <w:keepNext/>
      <w:keepLines/>
      <w:tabs>
        <w:tab w:val="left" w:pos="1440"/>
      </w:tabs>
      <w:adjustRightInd w:val="0"/>
      <w:spacing w:before="240" w:after="64" w:line="320" w:lineRule="atLeast"/>
      <w:ind w:left="1440" w:hanging="1440"/>
      <w:jc w:val="left"/>
      <w:textAlignment w:val="baseline"/>
      <w:outlineLvl w:val="7"/>
    </w:pPr>
    <w:rPr>
      <w:rFonts w:ascii="Arial" w:hAnsi="Arial" w:eastAsia="黑体"/>
      <w:spacing w:val="28"/>
      <w:kern w:val="18"/>
      <w:sz w:val="24"/>
      <w:szCs w:val="20"/>
    </w:rPr>
  </w:style>
  <w:style w:type="paragraph" w:styleId="10">
    <w:name w:val="heading 9"/>
    <w:basedOn w:val="1"/>
    <w:next w:val="1"/>
    <w:link w:val="463"/>
    <w:qFormat/>
    <w:uiPriority w:val="0"/>
    <w:pPr>
      <w:keepNext/>
      <w:keepLines/>
      <w:tabs>
        <w:tab w:val="left" w:pos="1584"/>
      </w:tabs>
      <w:adjustRightInd w:val="0"/>
      <w:spacing w:before="240" w:after="64" w:line="320" w:lineRule="atLeast"/>
      <w:ind w:left="1584" w:hanging="1584"/>
      <w:jc w:val="left"/>
      <w:textAlignment w:val="baseline"/>
      <w:outlineLvl w:val="8"/>
    </w:pPr>
    <w:rPr>
      <w:rFonts w:ascii="Arial" w:hAnsi="Arial" w:eastAsia="黑体"/>
      <w:spacing w:val="28"/>
      <w:kern w:val="18"/>
      <w:szCs w:val="20"/>
    </w:rPr>
  </w:style>
  <w:style w:type="character" w:default="1" w:styleId="88">
    <w:name w:val="Default Paragraph Font"/>
    <w:semiHidden/>
    <w:qFormat/>
    <w:uiPriority w:val="0"/>
  </w:style>
  <w:style w:type="table" w:default="1" w:styleId="106">
    <w:name w:val="Normal Table"/>
    <w:semiHidden/>
    <w:qFormat/>
    <w:uiPriority w:val="0"/>
    <w:tblPr>
      <w:tblLayout w:type="fixed"/>
      <w:tblCellMar>
        <w:top w:w="0" w:type="dxa"/>
        <w:left w:w="108" w:type="dxa"/>
        <w:bottom w:w="0" w:type="dxa"/>
        <w:right w:w="108" w:type="dxa"/>
      </w:tblCellMar>
    </w:tblPr>
  </w:style>
  <w:style w:type="paragraph" w:styleId="11">
    <w:name w:val="List 3"/>
    <w:basedOn w:val="1"/>
    <w:qFormat/>
    <w:uiPriority w:val="0"/>
    <w:pPr>
      <w:adjustRightInd w:val="0"/>
      <w:spacing w:line="312" w:lineRule="atLeast"/>
      <w:ind w:left="1260" w:hanging="420"/>
      <w:textAlignment w:val="baseline"/>
    </w:pPr>
    <w:rPr>
      <w:kern w:val="0"/>
      <w:szCs w:val="20"/>
    </w:rPr>
  </w:style>
  <w:style w:type="paragraph" w:styleId="12">
    <w:name w:val="annotation subject"/>
    <w:basedOn w:val="13"/>
    <w:next w:val="13"/>
    <w:link w:val="227"/>
    <w:qFormat/>
    <w:uiPriority w:val="0"/>
    <w:rPr>
      <w:b/>
      <w:bCs/>
    </w:rPr>
  </w:style>
  <w:style w:type="paragraph" w:styleId="13">
    <w:name w:val="annotation text"/>
    <w:basedOn w:val="1"/>
    <w:link w:val="523"/>
    <w:qFormat/>
    <w:uiPriority w:val="99"/>
    <w:pPr>
      <w:jc w:val="left"/>
    </w:pPr>
  </w:style>
  <w:style w:type="paragraph" w:styleId="14">
    <w:name w:val="toc 7"/>
    <w:basedOn w:val="1"/>
    <w:next w:val="1"/>
    <w:qFormat/>
    <w:uiPriority w:val="39"/>
    <w:pPr>
      <w:ind w:left="1260"/>
      <w:jc w:val="left"/>
    </w:pPr>
    <w:rPr>
      <w:rFonts w:ascii="Calibri" w:hAnsi="Calibri" w:cs="Calibri"/>
      <w:sz w:val="18"/>
      <w:szCs w:val="18"/>
    </w:rPr>
  </w:style>
  <w:style w:type="paragraph" w:styleId="15">
    <w:name w:val="Body Text First Indent"/>
    <w:basedOn w:val="16"/>
    <w:link w:val="408"/>
    <w:qFormat/>
    <w:uiPriority w:val="0"/>
    <w:pPr>
      <w:ind w:firstLine="420" w:firstLineChars="100"/>
    </w:pPr>
  </w:style>
  <w:style w:type="paragraph" w:styleId="16">
    <w:name w:val="Body Text"/>
    <w:basedOn w:val="1"/>
    <w:link w:val="331"/>
    <w:qFormat/>
    <w:uiPriority w:val="0"/>
    <w:pPr>
      <w:spacing w:after="120"/>
    </w:pPr>
  </w:style>
  <w:style w:type="paragraph" w:styleId="17">
    <w:name w:val="List Number 2"/>
    <w:basedOn w:val="1"/>
    <w:qFormat/>
    <w:uiPriority w:val="0"/>
    <w:pPr>
      <w:numPr>
        <w:ilvl w:val="0"/>
        <w:numId w:val="1"/>
      </w:numPr>
      <w:spacing w:line="400" w:lineRule="exact"/>
      <w:contextualSpacing/>
    </w:pPr>
    <w:rPr>
      <w:sz w:val="24"/>
    </w:rPr>
  </w:style>
  <w:style w:type="paragraph" w:styleId="18">
    <w:name w:val="table of authorities"/>
    <w:basedOn w:val="1"/>
    <w:next w:val="1"/>
    <w:qFormat/>
    <w:uiPriority w:val="0"/>
    <w:pPr>
      <w:spacing w:line="480" w:lineRule="exact"/>
      <w:ind w:left="420"/>
    </w:pPr>
    <w:rPr>
      <w:sz w:val="24"/>
      <w:szCs w:val="20"/>
    </w:rPr>
  </w:style>
  <w:style w:type="paragraph" w:styleId="19">
    <w:name w:val="macro"/>
    <w:link w:val="14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20">
    <w:name w:val="Note Heading"/>
    <w:basedOn w:val="1"/>
    <w:next w:val="1"/>
    <w:link w:val="200"/>
    <w:qFormat/>
    <w:uiPriority w:val="0"/>
    <w:pPr>
      <w:adjustRightInd w:val="0"/>
      <w:jc w:val="center"/>
      <w:textAlignment w:val="baseline"/>
    </w:pPr>
    <w:rPr>
      <w:szCs w:val="20"/>
    </w:rPr>
  </w:style>
  <w:style w:type="paragraph" w:styleId="21">
    <w:name w:val="List Bullet 4"/>
    <w:basedOn w:val="22"/>
    <w:qFormat/>
    <w:uiPriority w:val="0"/>
    <w:pPr>
      <w:widowControl/>
      <w:tabs>
        <w:tab w:val="left" w:pos="360"/>
        <w:tab w:val="left" w:pos="1128"/>
      </w:tabs>
      <w:spacing w:after="240" w:line="240" w:lineRule="atLeast"/>
      <w:ind w:left="1800" w:right="720" w:firstLine="200" w:firstLineChars="200"/>
    </w:pPr>
    <w:rPr>
      <w:rFonts w:ascii="Garamond" w:hAnsi="Garamond"/>
      <w:kern w:val="0"/>
      <w:sz w:val="22"/>
      <w:lang w:val="en-US" w:eastAsia="zh-CN"/>
    </w:rPr>
  </w:style>
  <w:style w:type="paragraph" w:styleId="22">
    <w:name w:val="List Bullet"/>
    <w:basedOn w:val="1"/>
    <w:qFormat/>
    <w:uiPriority w:val="0"/>
    <w:pPr>
      <w:tabs>
        <w:tab w:val="left" w:pos="360"/>
      </w:tabs>
      <w:spacing w:line="480" w:lineRule="exact"/>
    </w:pPr>
    <w:rPr>
      <w:sz w:val="24"/>
      <w:szCs w:val="20"/>
    </w:rPr>
  </w:style>
  <w:style w:type="paragraph" w:styleId="23">
    <w:name w:val="index 8"/>
    <w:basedOn w:val="1"/>
    <w:next w:val="1"/>
    <w:qFormat/>
    <w:uiPriority w:val="0"/>
    <w:pPr>
      <w:adjustRightInd w:val="0"/>
      <w:spacing w:line="312" w:lineRule="atLeast"/>
      <w:ind w:left="2940"/>
      <w:textAlignment w:val="baseline"/>
    </w:pPr>
    <w:rPr>
      <w:kern w:val="0"/>
      <w:sz w:val="20"/>
      <w:szCs w:val="20"/>
    </w:rPr>
  </w:style>
  <w:style w:type="paragraph" w:styleId="24">
    <w:name w:val="E-mail Signature"/>
    <w:basedOn w:val="1"/>
    <w:link w:val="437"/>
    <w:qFormat/>
    <w:uiPriority w:val="0"/>
    <w:pPr>
      <w:spacing w:line="400" w:lineRule="exact"/>
    </w:pPr>
    <w:rPr>
      <w:sz w:val="24"/>
    </w:rPr>
  </w:style>
  <w:style w:type="paragraph" w:styleId="25">
    <w:name w:val="List Number"/>
    <w:basedOn w:val="1"/>
    <w:qFormat/>
    <w:uiPriority w:val="0"/>
    <w:pPr>
      <w:numPr>
        <w:ilvl w:val="0"/>
        <w:numId w:val="2"/>
      </w:numPr>
      <w:spacing w:line="400" w:lineRule="exact"/>
      <w:contextualSpacing/>
    </w:pPr>
    <w:rPr>
      <w:sz w:val="24"/>
    </w:rPr>
  </w:style>
  <w:style w:type="paragraph" w:styleId="26">
    <w:name w:val="Normal Indent"/>
    <w:basedOn w:val="1"/>
    <w:link w:val="516"/>
    <w:unhideWhenUsed/>
    <w:qFormat/>
    <w:uiPriority w:val="0"/>
    <w:pPr>
      <w:spacing w:line="480" w:lineRule="exact"/>
      <w:ind w:firstLine="420" w:firstLineChars="200"/>
    </w:pPr>
    <w:rPr>
      <w:sz w:val="24"/>
      <w:szCs w:val="20"/>
    </w:rPr>
  </w:style>
  <w:style w:type="paragraph" w:styleId="27">
    <w:name w:val="caption"/>
    <w:basedOn w:val="1"/>
    <w:next w:val="1"/>
    <w:link w:val="420"/>
    <w:qFormat/>
    <w:uiPriority w:val="0"/>
    <w:rPr>
      <w:rFonts w:ascii="Arial" w:hAnsi="Arial" w:eastAsia="黑体"/>
      <w:sz w:val="20"/>
      <w:szCs w:val="20"/>
    </w:rPr>
  </w:style>
  <w:style w:type="paragraph" w:styleId="28">
    <w:name w:val="index 5"/>
    <w:basedOn w:val="1"/>
    <w:next w:val="1"/>
    <w:qFormat/>
    <w:uiPriority w:val="0"/>
    <w:pPr>
      <w:spacing w:line="400" w:lineRule="exact"/>
      <w:ind w:left="800" w:leftChars="800"/>
    </w:pPr>
    <w:rPr>
      <w:sz w:val="24"/>
    </w:rPr>
  </w:style>
  <w:style w:type="paragraph" w:styleId="29">
    <w:name w:val="envelope address"/>
    <w:basedOn w:val="1"/>
    <w:qFormat/>
    <w:uiPriority w:val="0"/>
    <w:pPr>
      <w:framePr w:w="7920" w:h="1980" w:hRule="exact" w:hSpace="180" w:wrap="around" w:vAnchor="margin" w:hAnchor="page" w:xAlign="center" w:yAlign="bottom"/>
      <w:snapToGrid w:val="0"/>
      <w:spacing w:line="400" w:lineRule="exact"/>
      <w:ind w:left="100" w:leftChars="1400"/>
    </w:pPr>
    <w:rPr>
      <w:rFonts w:ascii="Cambria" w:hAnsi="Cambria"/>
      <w:sz w:val="24"/>
    </w:rPr>
  </w:style>
  <w:style w:type="paragraph" w:styleId="30">
    <w:name w:val="Document Map"/>
    <w:basedOn w:val="1"/>
    <w:link w:val="470"/>
    <w:qFormat/>
    <w:uiPriority w:val="0"/>
    <w:pPr>
      <w:shd w:val="clear" w:color="auto" w:fill="000080"/>
    </w:pPr>
  </w:style>
  <w:style w:type="paragraph" w:styleId="31">
    <w:name w:val="toa heading"/>
    <w:basedOn w:val="1"/>
    <w:next w:val="1"/>
    <w:qFormat/>
    <w:uiPriority w:val="0"/>
    <w:pPr>
      <w:spacing w:before="120"/>
    </w:pPr>
    <w:rPr>
      <w:rFonts w:ascii="Arial" w:hAnsi="Arial"/>
      <w:sz w:val="24"/>
      <w:szCs w:val="20"/>
    </w:rPr>
  </w:style>
  <w:style w:type="paragraph" w:styleId="32">
    <w:name w:val="index 6"/>
    <w:basedOn w:val="1"/>
    <w:next w:val="1"/>
    <w:qFormat/>
    <w:uiPriority w:val="0"/>
    <w:pPr>
      <w:adjustRightInd w:val="0"/>
      <w:spacing w:line="312" w:lineRule="atLeast"/>
      <w:ind w:left="2100"/>
      <w:textAlignment w:val="baseline"/>
    </w:pPr>
    <w:rPr>
      <w:kern w:val="0"/>
      <w:sz w:val="20"/>
      <w:szCs w:val="20"/>
    </w:rPr>
  </w:style>
  <w:style w:type="paragraph" w:styleId="33">
    <w:name w:val="Salutation"/>
    <w:basedOn w:val="1"/>
    <w:next w:val="1"/>
    <w:link w:val="476"/>
    <w:qFormat/>
    <w:uiPriority w:val="0"/>
    <w:pPr>
      <w:adjustRightInd w:val="0"/>
      <w:snapToGrid w:val="0"/>
      <w:spacing w:line="500" w:lineRule="atLeast"/>
      <w:textAlignment w:val="baseline"/>
    </w:pPr>
    <w:rPr>
      <w:rFonts w:ascii="宋体"/>
      <w:b/>
      <w:kern w:val="0"/>
      <w:sz w:val="28"/>
      <w:szCs w:val="20"/>
    </w:rPr>
  </w:style>
  <w:style w:type="paragraph" w:styleId="34">
    <w:name w:val="Body Text 3"/>
    <w:basedOn w:val="1"/>
    <w:link w:val="365"/>
    <w:qFormat/>
    <w:uiPriority w:val="0"/>
    <w:pPr>
      <w:adjustRightInd w:val="0"/>
      <w:spacing w:after="80" w:line="460" w:lineRule="exact"/>
      <w:textAlignment w:val="baseline"/>
    </w:pPr>
    <w:rPr>
      <w:rFonts w:ascii="宋体"/>
      <w:kern w:val="0"/>
      <w:sz w:val="24"/>
      <w:szCs w:val="20"/>
    </w:rPr>
  </w:style>
  <w:style w:type="paragraph" w:styleId="35">
    <w:name w:val="Closing"/>
    <w:basedOn w:val="1"/>
    <w:link w:val="453"/>
    <w:qFormat/>
    <w:uiPriority w:val="0"/>
    <w:pPr>
      <w:spacing w:line="480" w:lineRule="exact"/>
      <w:ind w:left="100" w:leftChars="2100"/>
    </w:pPr>
    <w:rPr>
      <w:sz w:val="24"/>
      <w:szCs w:val="20"/>
    </w:rPr>
  </w:style>
  <w:style w:type="paragraph" w:styleId="36">
    <w:name w:val="List Bullet 3"/>
    <w:basedOn w:val="1"/>
    <w:qFormat/>
    <w:uiPriority w:val="0"/>
    <w:pPr>
      <w:tabs>
        <w:tab w:val="left" w:pos="0"/>
      </w:tabs>
      <w:spacing w:line="360" w:lineRule="auto"/>
      <w:ind w:left="1320" w:leftChars="400" w:hanging="480"/>
    </w:pPr>
    <w:rPr>
      <w:sz w:val="24"/>
      <w:szCs w:val="18"/>
    </w:rPr>
  </w:style>
  <w:style w:type="paragraph" w:styleId="37">
    <w:name w:val="Body Text Indent"/>
    <w:basedOn w:val="1"/>
    <w:link w:val="527"/>
    <w:qFormat/>
    <w:uiPriority w:val="0"/>
    <w:pPr>
      <w:spacing w:line="480" w:lineRule="exact"/>
      <w:ind w:firstLine="524" w:firstLineChars="187"/>
    </w:pPr>
    <w:rPr>
      <w:kern w:val="0"/>
      <w:sz w:val="28"/>
    </w:rPr>
  </w:style>
  <w:style w:type="paragraph" w:styleId="38">
    <w:name w:val="List Number 3"/>
    <w:basedOn w:val="1"/>
    <w:qFormat/>
    <w:uiPriority w:val="0"/>
    <w:pPr>
      <w:numPr>
        <w:ilvl w:val="0"/>
        <w:numId w:val="3"/>
      </w:numPr>
      <w:spacing w:line="400" w:lineRule="exact"/>
      <w:contextualSpacing/>
    </w:pPr>
    <w:rPr>
      <w:sz w:val="24"/>
    </w:rPr>
  </w:style>
  <w:style w:type="paragraph" w:styleId="39">
    <w:name w:val="List 2"/>
    <w:basedOn w:val="1"/>
    <w:qFormat/>
    <w:uiPriority w:val="0"/>
    <w:pPr>
      <w:adjustRightInd w:val="0"/>
      <w:spacing w:line="312" w:lineRule="atLeast"/>
      <w:ind w:left="840" w:hanging="420"/>
      <w:textAlignment w:val="baseline"/>
    </w:pPr>
    <w:rPr>
      <w:kern w:val="0"/>
      <w:sz w:val="28"/>
      <w:szCs w:val="21"/>
    </w:rPr>
  </w:style>
  <w:style w:type="paragraph" w:styleId="40">
    <w:name w:val="List Continue"/>
    <w:basedOn w:val="1"/>
    <w:qFormat/>
    <w:uiPriority w:val="0"/>
    <w:pPr>
      <w:numPr>
        <w:ilvl w:val="0"/>
        <w:numId w:val="4"/>
      </w:numPr>
      <w:spacing w:after="120"/>
      <w:ind w:left="420" w:leftChars="200" w:firstLine="0"/>
    </w:pPr>
    <w:rPr>
      <w:sz w:val="24"/>
    </w:rPr>
  </w:style>
  <w:style w:type="paragraph" w:styleId="41">
    <w:name w:val="Block Text"/>
    <w:basedOn w:val="1"/>
    <w:qFormat/>
    <w:uiPriority w:val="0"/>
    <w:pPr>
      <w:autoSpaceDE w:val="0"/>
      <w:autoSpaceDN w:val="0"/>
      <w:adjustRightInd w:val="0"/>
      <w:spacing w:line="360" w:lineRule="atLeast"/>
      <w:ind w:left="227" w:right="227" w:firstLine="630"/>
    </w:pPr>
    <w:rPr>
      <w:rFonts w:ascii="宋体"/>
      <w:kern w:val="0"/>
      <w:sz w:val="28"/>
      <w:szCs w:val="20"/>
    </w:rPr>
  </w:style>
  <w:style w:type="paragraph" w:styleId="42">
    <w:name w:val="List Bullet 2"/>
    <w:basedOn w:val="1"/>
    <w:qFormat/>
    <w:uiPriority w:val="0"/>
    <w:pPr>
      <w:tabs>
        <w:tab w:val="left" w:pos="780"/>
        <w:tab w:val="center" w:pos="6360"/>
      </w:tabs>
      <w:adjustRightInd w:val="0"/>
      <w:ind w:left="780" w:hanging="360"/>
      <w:jc w:val="center"/>
      <w:textAlignment w:val="baseline"/>
    </w:pPr>
    <w:rPr>
      <w:b/>
      <w:kern w:val="0"/>
      <w:sz w:val="20"/>
      <w:szCs w:val="20"/>
    </w:rPr>
  </w:style>
  <w:style w:type="paragraph" w:styleId="43">
    <w:name w:val="HTML Address"/>
    <w:basedOn w:val="1"/>
    <w:link w:val="350"/>
    <w:qFormat/>
    <w:uiPriority w:val="0"/>
    <w:pPr>
      <w:spacing w:line="400" w:lineRule="exact"/>
    </w:pPr>
    <w:rPr>
      <w:i/>
      <w:iCs/>
      <w:sz w:val="24"/>
    </w:rPr>
  </w:style>
  <w:style w:type="paragraph" w:styleId="44">
    <w:name w:val="index 4"/>
    <w:basedOn w:val="1"/>
    <w:next w:val="1"/>
    <w:qFormat/>
    <w:uiPriority w:val="0"/>
    <w:pPr>
      <w:spacing w:line="400" w:lineRule="exact"/>
      <w:ind w:left="600" w:leftChars="600"/>
    </w:pPr>
    <w:rPr>
      <w:sz w:val="24"/>
    </w:rPr>
  </w:style>
  <w:style w:type="paragraph" w:styleId="45">
    <w:name w:val="toc 5"/>
    <w:basedOn w:val="1"/>
    <w:next w:val="1"/>
    <w:qFormat/>
    <w:uiPriority w:val="39"/>
    <w:pPr>
      <w:ind w:left="840"/>
      <w:jc w:val="left"/>
    </w:pPr>
    <w:rPr>
      <w:rFonts w:ascii="Calibri" w:hAnsi="Calibri" w:cs="Calibri"/>
      <w:sz w:val="18"/>
      <w:szCs w:val="18"/>
    </w:rPr>
  </w:style>
  <w:style w:type="paragraph" w:styleId="46">
    <w:name w:val="toc 3"/>
    <w:basedOn w:val="1"/>
    <w:next w:val="1"/>
    <w:qFormat/>
    <w:uiPriority w:val="39"/>
    <w:pPr>
      <w:ind w:left="420"/>
      <w:jc w:val="left"/>
    </w:pPr>
    <w:rPr>
      <w:rFonts w:ascii="Calibri" w:hAnsi="Calibri" w:cs="Calibri"/>
      <w:i/>
      <w:iCs/>
      <w:sz w:val="20"/>
      <w:szCs w:val="20"/>
    </w:rPr>
  </w:style>
  <w:style w:type="paragraph" w:styleId="47">
    <w:name w:val="Plain Text"/>
    <w:basedOn w:val="1"/>
    <w:link w:val="370"/>
    <w:qFormat/>
    <w:uiPriority w:val="0"/>
    <w:rPr>
      <w:rFonts w:ascii="宋体" w:hAnsi="Courier New"/>
      <w:szCs w:val="21"/>
    </w:rPr>
  </w:style>
  <w:style w:type="paragraph" w:styleId="48">
    <w:name w:val="List Bullet 5"/>
    <w:basedOn w:val="22"/>
    <w:qFormat/>
    <w:uiPriority w:val="0"/>
    <w:pPr>
      <w:widowControl/>
      <w:tabs>
        <w:tab w:val="left" w:pos="1128"/>
        <w:tab w:val="clear" w:pos="360"/>
      </w:tabs>
      <w:spacing w:after="240" w:line="240" w:lineRule="atLeast"/>
      <w:ind w:left="2160" w:right="720" w:firstLine="200" w:firstLineChars="200"/>
    </w:pPr>
    <w:rPr>
      <w:rFonts w:ascii="Garamond" w:hAnsi="Garamond"/>
      <w:kern w:val="0"/>
      <w:sz w:val="22"/>
      <w:lang w:val="en-US" w:eastAsia="zh-CN"/>
    </w:rPr>
  </w:style>
  <w:style w:type="paragraph" w:styleId="49">
    <w:name w:val="List Number 4"/>
    <w:basedOn w:val="1"/>
    <w:qFormat/>
    <w:uiPriority w:val="0"/>
    <w:pPr>
      <w:numPr>
        <w:ilvl w:val="0"/>
        <w:numId w:val="5"/>
      </w:numPr>
    </w:pPr>
  </w:style>
  <w:style w:type="paragraph" w:styleId="50">
    <w:name w:val="toc 8"/>
    <w:basedOn w:val="1"/>
    <w:next w:val="1"/>
    <w:qFormat/>
    <w:uiPriority w:val="39"/>
    <w:pPr>
      <w:ind w:left="1470"/>
      <w:jc w:val="left"/>
    </w:pPr>
    <w:rPr>
      <w:rFonts w:ascii="Calibri" w:hAnsi="Calibri" w:cs="Calibri"/>
      <w:sz w:val="18"/>
      <w:szCs w:val="18"/>
    </w:rPr>
  </w:style>
  <w:style w:type="paragraph" w:styleId="51">
    <w:name w:val="index 3"/>
    <w:basedOn w:val="1"/>
    <w:next w:val="1"/>
    <w:qFormat/>
    <w:uiPriority w:val="0"/>
    <w:pPr>
      <w:widowControl/>
      <w:ind w:left="400" w:leftChars="400"/>
      <w:jc w:val="left"/>
    </w:pPr>
    <w:rPr>
      <w:rFonts w:ascii="Calibri" w:hAnsi="Calibri"/>
      <w:szCs w:val="22"/>
    </w:rPr>
  </w:style>
  <w:style w:type="paragraph" w:styleId="52">
    <w:name w:val="Date"/>
    <w:basedOn w:val="1"/>
    <w:next w:val="1"/>
    <w:link w:val="364"/>
    <w:qFormat/>
    <w:uiPriority w:val="0"/>
    <w:pPr>
      <w:ind w:left="100" w:leftChars="2500"/>
    </w:pPr>
    <w:rPr>
      <w:rFonts w:eastAsia="黑体"/>
      <w:b/>
      <w:bCs/>
      <w:sz w:val="30"/>
    </w:rPr>
  </w:style>
  <w:style w:type="paragraph" w:styleId="53">
    <w:name w:val="Body Text Indent 2"/>
    <w:basedOn w:val="1"/>
    <w:link w:val="409"/>
    <w:qFormat/>
    <w:uiPriority w:val="0"/>
    <w:pPr>
      <w:adjustRightInd w:val="0"/>
      <w:snapToGrid w:val="0"/>
      <w:spacing w:line="360" w:lineRule="auto"/>
      <w:ind w:firstLine="570"/>
    </w:pPr>
    <w:rPr>
      <w:sz w:val="24"/>
    </w:rPr>
  </w:style>
  <w:style w:type="paragraph" w:styleId="54">
    <w:name w:val="endnote text"/>
    <w:basedOn w:val="1"/>
    <w:link w:val="294"/>
    <w:qFormat/>
    <w:uiPriority w:val="0"/>
    <w:pPr>
      <w:adjustRightInd w:val="0"/>
      <w:spacing w:line="360" w:lineRule="atLeast"/>
      <w:jc w:val="left"/>
      <w:textAlignment w:val="baseline"/>
    </w:pPr>
    <w:rPr>
      <w:rFonts w:ascii="宋体"/>
      <w:kern w:val="0"/>
      <w:szCs w:val="20"/>
    </w:rPr>
  </w:style>
  <w:style w:type="paragraph" w:styleId="55">
    <w:name w:val="List Continue 5"/>
    <w:basedOn w:val="1"/>
    <w:unhideWhenUsed/>
    <w:qFormat/>
    <w:uiPriority w:val="99"/>
    <w:pPr>
      <w:spacing w:after="120"/>
      <w:ind w:left="2100" w:leftChars="1000"/>
      <w:contextualSpacing/>
    </w:pPr>
    <w:rPr>
      <w:rFonts w:ascii="Calibri" w:hAnsi="Calibri"/>
      <w:szCs w:val="22"/>
    </w:rPr>
  </w:style>
  <w:style w:type="paragraph" w:styleId="56">
    <w:name w:val="Balloon Text"/>
    <w:basedOn w:val="1"/>
    <w:link w:val="223"/>
    <w:qFormat/>
    <w:uiPriority w:val="99"/>
    <w:rPr>
      <w:sz w:val="18"/>
      <w:szCs w:val="18"/>
    </w:rPr>
  </w:style>
  <w:style w:type="paragraph" w:styleId="57">
    <w:name w:val="footer"/>
    <w:basedOn w:val="1"/>
    <w:link w:val="480"/>
    <w:unhideWhenUsed/>
    <w:qFormat/>
    <w:uiPriority w:val="99"/>
    <w:pPr>
      <w:tabs>
        <w:tab w:val="center" w:pos="4153"/>
        <w:tab w:val="right" w:pos="8306"/>
      </w:tabs>
      <w:snapToGrid w:val="0"/>
      <w:jc w:val="left"/>
    </w:pPr>
    <w:rPr>
      <w:sz w:val="18"/>
      <w:szCs w:val="18"/>
    </w:rPr>
  </w:style>
  <w:style w:type="paragraph" w:styleId="58">
    <w:name w:val="envelope return"/>
    <w:basedOn w:val="1"/>
    <w:qFormat/>
    <w:uiPriority w:val="0"/>
    <w:pPr>
      <w:snapToGrid w:val="0"/>
      <w:spacing w:line="400" w:lineRule="exact"/>
    </w:pPr>
    <w:rPr>
      <w:rFonts w:ascii="Cambria" w:hAnsi="Cambria"/>
      <w:sz w:val="24"/>
    </w:rPr>
  </w:style>
  <w:style w:type="paragraph" w:styleId="59">
    <w:name w:val="Body Text First Indent 2"/>
    <w:basedOn w:val="37"/>
    <w:link w:val="473"/>
    <w:qFormat/>
    <w:uiPriority w:val="0"/>
    <w:pPr>
      <w:spacing w:after="120" w:line="240" w:lineRule="auto"/>
      <w:ind w:left="420" w:leftChars="200" w:firstLine="420" w:firstLineChars="200"/>
    </w:pPr>
    <w:rPr>
      <w:kern w:val="2"/>
      <w:sz w:val="21"/>
    </w:rPr>
  </w:style>
  <w:style w:type="paragraph" w:styleId="60">
    <w:name w:val="header"/>
    <w:basedOn w:val="1"/>
    <w:link w:val="518"/>
    <w:qFormat/>
    <w:uiPriority w:val="99"/>
    <w:pPr>
      <w:pBdr>
        <w:bottom w:val="single" w:color="auto" w:sz="6" w:space="1"/>
      </w:pBdr>
      <w:tabs>
        <w:tab w:val="center" w:pos="4153"/>
        <w:tab w:val="right" w:pos="8306"/>
      </w:tabs>
      <w:snapToGrid w:val="0"/>
      <w:jc w:val="center"/>
    </w:pPr>
    <w:rPr>
      <w:sz w:val="18"/>
      <w:szCs w:val="18"/>
    </w:rPr>
  </w:style>
  <w:style w:type="paragraph" w:styleId="61">
    <w:name w:val="Signature"/>
    <w:basedOn w:val="1"/>
    <w:link w:val="263"/>
    <w:qFormat/>
    <w:uiPriority w:val="0"/>
    <w:pPr>
      <w:spacing w:line="400" w:lineRule="exact"/>
      <w:ind w:left="100" w:leftChars="2100"/>
    </w:pPr>
    <w:rPr>
      <w:sz w:val="24"/>
    </w:rPr>
  </w:style>
  <w:style w:type="paragraph" w:styleId="62">
    <w:name w:val="toc 1"/>
    <w:basedOn w:val="1"/>
    <w:next w:val="1"/>
    <w:unhideWhenUsed/>
    <w:qFormat/>
    <w:uiPriority w:val="39"/>
    <w:pPr>
      <w:tabs>
        <w:tab w:val="right" w:leader="dot" w:pos="9060"/>
      </w:tabs>
      <w:adjustRightInd w:val="0"/>
      <w:snapToGrid w:val="0"/>
      <w:spacing w:line="360" w:lineRule="auto"/>
      <w:ind w:firstLine="643" w:firstLineChars="200"/>
    </w:pPr>
    <w:rPr>
      <w:b/>
      <w:bCs/>
      <w:caps/>
      <w:sz w:val="32"/>
      <w:szCs w:val="32"/>
    </w:rPr>
  </w:style>
  <w:style w:type="paragraph" w:styleId="63">
    <w:name w:val="List Continue 4"/>
    <w:basedOn w:val="1"/>
    <w:qFormat/>
    <w:uiPriority w:val="0"/>
    <w:pPr>
      <w:spacing w:after="120" w:line="400" w:lineRule="exact"/>
      <w:ind w:left="1680" w:leftChars="800"/>
      <w:contextualSpacing/>
    </w:pPr>
    <w:rPr>
      <w:sz w:val="24"/>
    </w:rPr>
  </w:style>
  <w:style w:type="paragraph" w:styleId="64">
    <w:name w:val="toc 4"/>
    <w:basedOn w:val="1"/>
    <w:next w:val="1"/>
    <w:qFormat/>
    <w:uiPriority w:val="39"/>
    <w:pPr>
      <w:ind w:left="630"/>
      <w:jc w:val="left"/>
    </w:pPr>
    <w:rPr>
      <w:rFonts w:ascii="Calibri" w:hAnsi="Calibri" w:cs="Calibri"/>
      <w:sz w:val="18"/>
      <w:szCs w:val="18"/>
    </w:rPr>
  </w:style>
  <w:style w:type="paragraph" w:styleId="65">
    <w:name w:val="index heading"/>
    <w:basedOn w:val="1"/>
    <w:next w:val="66"/>
    <w:qFormat/>
    <w:uiPriority w:val="0"/>
    <w:pPr>
      <w:spacing w:line="400" w:lineRule="exact"/>
    </w:pPr>
    <w:rPr>
      <w:rFonts w:ascii="Arial" w:hAnsi="Arial" w:cs="Arial"/>
      <w:b/>
      <w:bCs/>
      <w:sz w:val="24"/>
    </w:rPr>
  </w:style>
  <w:style w:type="paragraph" w:styleId="66">
    <w:name w:val="index 1"/>
    <w:basedOn w:val="1"/>
    <w:next w:val="1"/>
    <w:qFormat/>
    <w:uiPriority w:val="0"/>
    <w:pPr>
      <w:ind w:left="210" w:hanging="210"/>
      <w:jc w:val="center"/>
    </w:pPr>
    <w:rPr>
      <w:rFonts w:ascii="宋体" w:hAnsi="宋体"/>
      <w:sz w:val="24"/>
    </w:rPr>
  </w:style>
  <w:style w:type="paragraph" w:styleId="67">
    <w:name w:val="Subtitle"/>
    <w:basedOn w:val="1"/>
    <w:next w:val="1"/>
    <w:link w:val="548"/>
    <w:qFormat/>
    <w:uiPriority w:val="0"/>
    <w:pPr>
      <w:widowControl/>
      <w:spacing w:before="240" w:after="60" w:line="312" w:lineRule="auto"/>
      <w:jc w:val="center"/>
      <w:outlineLvl w:val="4"/>
    </w:pPr>
    <w:rPr>
      <w:rFonts w:ascii="Cambria" w:hAnsi="Cambria"/>
      <w:b/>
      <w:bCs/>
      <w:kern w:val="28"/>
      <w:sz w:val="32"/>
      <w:szCs w:val="32"/>
    </w:rPr>
  </w:style>
  <w:style w:type="paragraph" w:styleId="68">
    <w:name w:val="List Number 5"/>
    <w:basedOn w:val="1"/>
    <w:qFormat/>
    <w:uiPriority w:val="0"/>
    <w:pPr>
      <w:numPr>
        <w:ilvl w:val="0"/>
        <w:numId w:val="6"/>
      </w:numPr>
    </w:pPr>
  </w:style>
  <w:style w:type="paragraph" w:styleId="69">
    <w:name w:val="List"/>
    <w:basedOn w:val="1"/>
    <w:qFormat/>
    <w:uiPriority w:val="0"/>
    <w:pPr>
      <w:adjustRightInd w:val="0"/>
      <w:spacing w:line="360" w:lineRule="atLeast"/>
      <w:ind w:left="420" w:hanging="420"/>
      <w:jc w:val="left"/>
      <w:textAlignment w:val="baseline"/>
    </w:pPr>
    <w:rPr>
      <w:kern w:val="0"/>
      <w:sz w:val="24"/>
      <w:szCs w:val="20"/>
    </w:rPr>
  </w:style>
  <w:style w:type="paragraph" w:styleId="70">
    <w:name w:val="footnote text"/>
    <w:basedOn w:val="1"/>
    <w:link w:val="241"/>
    <w:qFormat/>
    <w:uiPriority w:val="0"/>
    <w:pPr>
      <w:snapToGrid w:val="0"/>
      <w:jc w:val="left"/>
    </w:pPr>
    <w:rPr>
      <w:sz w:val="18"/>
      <w:szCs w:val="18"/>
    </w:rPr>
  </w:style>
  <w:style w:type="paragraph" w:styleId="71">
    <w:name w:val="toc 6"/>
    <w:basedOn w:val="1"/>
    <w:next w:val="1"/>
    <w:qFormat/>
    <w:uiPriority w:val="39"/>
    <w:pPr>
      <w:ind w:left="1050"/>
      <w:jc w:val="left"/>
    </w:pPr>
    <w:rPr>
      <w:rFonts w:ascii="Calibri" w:hAnsi="Calibri" w:cs="Calibri"/>
      <w:sz w:val="18"/>
      <w:szCs w:val="18"/>
    </w:rPr>
  </w:style>
  <w:style w:type="paragraph" w:styleId="72">
    <w:name w:val="List 5"/>
    <w:basedOn w:val="1"/>
    <w:qFormat/>
    <w:uiPriority w:val="0"/>
    <w:pPr>
      <w:ind w:left="100" w:leftChars="800" w:hanging="200" w:hangingChars="200"/>
    </w:pPr>
  </w:style>
  <w:style w:type="paragraph" w:styleId="73">
    <w:name w:val="Body Text Indent 3"/>
    <w:basedOn w:val="1"/>
    <w:link w:val="139"/>
    <w:qFormat/>
    <w:uiPriority w:val="0"/>
    <w:pPr>
      <w:adjustRightInd w:val="0"/>
      <w:snapToGrid w:val="0"/>
      <w:spacing w:line="360" w:lineRule="auto"/>
      <w:ind w:firstLine="720" w:firstLineChars="300"/>
    </w:pPr>
    <w:rPr>
      <w:rFonts w:ascii="宋体" w:hAnsi="宋体"/>
      <w:color w:val="000000"/>
      <w:sz w:val="24"/>
      <w:szCs w:val="20"/>
    </w:rPr>
  </w:style>
  <w:style w:type="paragraph" w:styleId="74">
    <w:name w:val="index 7"/>
    <w:basedOn w:val="1"/>
    <w:next w:val="1"/>
    <w:qFormat/>
    <w:uiPriority w:val="0"/>
    <w:pPr>
      <w:adjustRightInd w:val="0"/>
      <w:spacing w:line="312" w:lineRule="atLeast"/>
      <w:ind w:left="2520"/>
      <w:textAlignment w:val="baseline"/>
    </w:pPr>
    <w:rPr>
      <w:kern w:val="0"/>
      <w:sz w:val="20"/>
      <w:szCs w:val="20"/>
    </w:rPr>
  </w:style>
  <w:style w:type="paragraph" w:styleId="75">
    <w:name w:val="index 9"/>
    <w:basedOn w:val="1"/>
    <w:next w:val="1"/>
    <w:qFormat/>
    <w:uiPriority w:val="0"/>
    <w:pPr>
      <w:adjustRightInd w:val="0"/>
      <w:spacing w:line="312" w:lineRule="atLeast"/>
      <w:ind w:left="3360"/>
      <w:textAlignment w:val="baseline"/>
    </w:pPr>
    <w:rPr>
      <w:kern w:val="0"/>
      <w:sz w:val="20"/>
      <w:szCs w:val="20"/>
    </w:rPr>
  </w:style>
  <w:style w:type="paragraph" w:styleId="76">
    <w:name w:val="table of figures"/>
    <w:basedOn w:val="1"/>
    <w:next w:val="1"/>
    <w:qFormat/>
    <w:uiPriority w:val="0"/>
    <w:pPr>
      <w:ind w:left="240"/>
    </w:pPr>
    <w:rPr>
      <w:smallCaps/>
      <w:sz w:val="20"/>
      <w:lang w:val="en-US" w:eastAsia="zh-CN"/>
    </w:rPr>
  </w:style>
  <w:style w:type="paragraph" w:styleId="77">
    <w:name w:val="toc 2"/>
    <w:basedOn w:val="1"/>
    <w:next w:val="1"/>
    <w:unhideWhenUsed/>
    <w:qFormat/>
    <w:uiPriority w:val="39"/>
    <w:pPr>
      <w:ind w:left="210"/>
      <w:jc w:val="left"/>
    </w:pPr>
    <w:rPr>
      <w:rFonts w:ascii="Calibri" w:hAnsi="Calibri" w:cs="Calibri"/>
      <w:smallCaps/>
      <w:sz w:val="20"/>
      <w:szCs w:val="20"/>
    </w:rPr>
  </w:style>
  <w:style w:type="paragraph" w:styleId="78">
    <w:name w:val="toc 9"/>
    <w:basedOn w:val="1"/>
    <w:next w:val="1"/>
    <w:qFormat/>
    <w:uiPriority w:val="39"/>
    <w:pPr>
      <w:ind w:left="1680"/>
      <w:jc w:val="left"/>
    </w:pPr>
    <w:rPr>
      <w:rFonts w:ascii="Calibri" w:hAnsi="Calibri" w:cs="Calibri"/>
      <w:sz w:val="18"/>
      <w:szCs w:val="18"/>
    </w:rPr>
  </w:style>
  <w:style w:type="paragraph" w:styleId="79">
    <w:name w:val="Body Text 2"/>
    <w:basedOn w:val="1"/>
    <w:link w:val="520"/>
    <w:qFormat/>
    <w:uiPriority w:val="0"/>
    <w:pPr>
      <w:jc w:val="center"/>
    </w:pPr>
    <w:rPr>
      <w:szCs w:val="20"/>
    </w:rPr>
  </w:style>
  <w:style w:type="paragraph" w:styleId="80">
    <w:name w:val="List 4"/>
    <w:basedOn w:val="1"/>
    <w:qFormat/>
    <w:uiPriority w:val="0"/>
    <w:pPr>
      <w:adjustRightInd w:val="0"/>
      <w:spacing w:line="312" w:lineRule="atLeast"/>
      <w:ind w:left="1680" w:hanging="420"/>
      <w:textAlignment w:val="baseline"/>
    </w:pPr>
    <w:rPr>
      <w:kern w:val="0"/>
      <w:szCs w:val="20"/>
    </w:rPr>
  </w:style>
  <w:style w:type="paragraph" w:styleId="81">
    <w:name w:val="List Continue 2"/>
    <w:basedOn w:val="1"/>
    <w:qFormat/>
    <w:uiPriority w:val="0"/>
    <w:pPr>
      <w:spacing w:after="120" w:line="400" w:lineRule="exact"/>
      <w:ind w:left="840" w:leftChars="400"/>
      <w:contextualSpacing/>
    </w:pPr>
    <w:rPr>
      <w:sz w:val="24"/>
    </w:rPr>
  </w:style>
  <w:style w:type="paragraph" w:styleId="82">
    <w:name w:val="Message Header"/>
    <w:basedOn w:val="1"/>
    <w:link w:val="424"/>
    <w:qFormat/>
    <w:uiPriority w:val="0"/>
    <w:pPr>
      <w:pBdr>
        <w:top w:val="single" w:color="auto" w:sz="6" w:space="1"/>
        <w:left w:val="single" w:color="auto" w:sz="6" w:space="1"/>
        <w:bottom w:val="single" w:color="auto" w:sz="6" w:space="1"/>
        <w:right w:val="single" w:color="auto" w:sz="6" w:space="1"/>
      </w:pBdr>
      <w:shd w:val="pct20" w:color="auto" w:fill="auto"/>
      <w:spacing w:line="400" w:lineRule="exact"/>
      <w:ind w:left="1080" w:leftChars="500" w:hanging="1080" w:hangingChars="500"/>
    </w:pPr>
    <w:rPr>
      <w:rFonts w:ascii="Cambria" w:hAnsi="Cambria"/>
      <w:sz w:val="24"/>
    </w:rPr>
  </w:style>
  <w:style w:type="paragraph" w:styleId="83">
    <w:name w:val="HTML Preformatted"/>
    <w:basedOn w:val="1"/>
    <w:link w:val="2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8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5">
    <w:name w:val="List Continue 3"/>
    <w:basedOn w:val="1"/>
    <w:qFormat/>
    <w:uiPriority w:val="0"/>
    <w:pPr>
      <w:spacing w:after="120" w:line="400" w:lineRule="exact"/>
      <w:ind w:left="1260" w:leftChars="600"/>
      <w:contextualSpacing/>
    </w:pPr>
    <w:rPr>
      <w:sz w:val="24"/>
    </w:rPr>
  </w:style>
  <w:style w:type="paragraph" w:styleId="86">
    <w:name w:val="index 2"/>
    <w:basedOn w:val="1"/>
    <w:next w:val="1"/>
    <w:qFormat/>
    <w:uiPriority w:val="0"/>
    <w:pPr>
      <w:spacing w:line="400" w:lineRule="exact"/>
      <w:ind w:left="200" w:leftChars="200"/>
    </w:pPr>
    <w:rPr>
      <w:sz w:val="24"/>
    </w:rPr>
  </w:style>
  <w:style w:type="paragraph" w:styleId="87">
    <w:name w:val="Title"/>
    <w:basedOn w:val="1"/>
    <w:link w:val="466"/>
    <w:qFormat/>
    <w:uiPriority w:val="0"/>
    <w:pPr>
      <w:spacing w:before="240" w:after="60"/>
      <w:jc w:val="center"/>
      <w:outlineLvl w:val="0"/>
    </w:pPr>
    <w:rPr>
      <w:rFonts w:ascii="Arial" w:hAnsi="Arial"/>
      <w:b/>
      <w:bCs/>
      <w:sz w:val="32"/>
      <w:szCs w:val="32"/>
    </w:rPr>
  </w:style>
  <w:style w:type="character" w:styleId="89">
    <w:name w:val="Strong"/>
    <w:qFormat/>
    <w:uiPriority w:val="0"/>
    <w:rPr>
      <w:b/>
      <w:bCs/>
    </w:rPr>
  </w:style>
  <w:style w:type="character" w:styleId="90">
    <w:name w:val="endnote reference"/>
    <w:qFormat/>
    <w:uiPriority w:val="0"/>
    <w:rPr>
      <w:vertAlign w:val="superscript"/>
    </w:rPr>
  </w:style>
  <w:style w:type="character" w:styleId="91">
    <w:name w:val="page number"/>
    <w:basedOn w:val="88"/>
    <w:qFormat/>
    <w:uiPriority w:val="0"/>
  </w:style>
  <w:style w:type="character" w:styleId="92">
    <w:name w:val="FollowedHyperlink"/>
    <w:qFormat/>
    <w:uiPriority w:val="0"/>
    <w:rPr>
      <w:color w:val="800080"/>
      <w:u w:val="single"/>
    </w:rPr>
  </w:style>
  <w:style w:type="character" w:styleId="93">
    <w:name w:val="Emphasis"/>
    <w:qFormat/>
    <w:uiPriority w:val="0"/>
    <w:rPr>
      <w:i/>
      <w:iCs/>
    </w:rPr>
  </w:style>
  <w:style w:type="character" w:styleId="94">
    <w:name w:val="line number"/>
    <w:basedOn w:val="88"/>
    <w:qFormat/>
    <w:uiPriority w:val="0"/>
  </w:style>
  <w:style w:type="character" w:styleId="95">
    <w:name w:val="HTML Definition"/>
    <w:qFormat/>
    <w:uiPriority w:val="0"/>
    <w:rPr>
      <w:i/>
      <w:iCs/>
    </w:rPr>
  </w:style>
  <w:style w:type="character" w:styleId="96">
    <w:name w:val="HTML Typewriter"/>
    <w:qFormat/>
    <w:uiPriority w:val="0"/>
    <w:rPr>
      <w:rFonts w:ascii="Courier New" w:hAnsi="Courier New" w:cs="Courier New"/>
      <w:sz w:val="20"/>
      <w:szCs w:val="20"/>
    </w:rPr>
  </w:style>
  <w:style w:type="character" w:styleId="97">
    <w:name w:val="HTML Acronym"/>
    <w:basedOn w:val="88"/>
    <w:qFormat/>
    <w:uiPriority w:val="0"/>
  </w:style>
  <w:style w:type="character" w:styleId="98">
    <w:name w:val="HTML Variable"/>
    <w:qFormat/>
    <w:uiPriority w:val="0"/>
    <w:rPr>
      <w:i/>
      <w:iCs/>
    </w:rPr>
  </w:style>
  <w:style w:type="character" w:styleId="99">
    <w:name w:val="Hyperlink"/>
    <w:unhideWhenUsed/>
    <w:qFormat/>
    <w:uiPriority w:val="99"/>
    <w:rPr>
      <w:color w:val="0000FF"/>
      <w:u w:val="single"/>
    </w:rPr>
  </w:style>
  <w:style w:type="character" w:styleId="100">
    <w:name w:val="HTML Code"/>
    <w:qFormat/>
    <w:uiPriority w:val="0"/>
    <w:rPr>
      <w:rFonts w:ascii="Courier New" w:hAnsi="Courier New" w:cs="Courier New"/>
      <w:sz w:val="20"/>
      <w:szCs w:val="20"/>
    </w:rPr>
  </w:style>
  <w:style w:type="character" w:styleId="101">
    <w:name w:val="annotation reference"/>
    <w:qFormat/>
    <w:uiPriority w:val="99"/>
    <w:rPr>
      <w:sz w:val="21"/>
      <w:szCs w:val="21"/>
    </w:rPr>
  </w:style>
  <w:style w:type="character" w:styleId="102">
    <w:name w:val="HTML Cite"/>
    <w:qFormat/>
    <w:uiPriority w:val="0"/>
    <w:rPr>
      <w:i/>
      <w:iCs/>
    </w:rPr>
  </w:style>
  <w:style w:type="character" w:styleId="103">
    <w:name w:val="footnote reference"/>
    <w:qFormat/>
    <w:uiPriority w:val="0"/>
    <w:rPr>
      <w:vertAlign w:val="superscript"/>
    </w:rPr>
  </w:style>
  <w:style w:type="character" w:styleId="104">
    <w:name w:val="HTML Keyboard"/>
    <w:qFormat/>
    <w:uiPriority w:val="0"/>
    <w:rPr>
      <w:rFonts w:ascii="Courier New" w:hAnsi="Courier New" w:cs="Courier New"/>
      <w:sz w:val="20"/>
      <w:szCs w:val="20"/>
    </w:rPr>
  </w:style>
  <w:style w:type="character" w:styleId="105">
    <w:name w:val="HTML Sample"/>
    <w:qFormat/>
    <w:uiPriority w:val="0"/>
    <w:rPr>
      <w:rFonts w:ascii="Courier New" w:hAnsi="Courier New" w:cs="Courier New"/>
    </w:rPr>
  </w:style>
  <w:style w:type="table" w:styleId="107">
    <w:name w:val="Table Grid"/>
    <w:basedOn w:val="10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8">
    <w:name w:val="Table Theme"/>
    <w:basedOn w:val="10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9">
    <w:name w:val="Table Colorful 3"/>
    <w:basedOn w:val="106"/>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blLayout w:type="fixed"/>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110">
    <w:name w:val="Table Elegant"/>
    <w:basedOn w:val="106"/>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111">
    <w:name w:val="Table Classic 3"/>
    <w:basedOn w:val="106"/>
    <w:qFormat/>
    <w:uiPriority w:val="0"/>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blLayout w:type="fixed"/>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blLayout w:type="fixed"/>
      </w:tblPr>
      <w:tcPr>
        <w:tcBorders>
          <w:top w:val="nil"/>
          <w:left w:val="nil"/>
          <w:bottom w:val="nil"/>
          <w:right w:val="nil"/>
          <w:insideH w:val="nil"/>
          <w:insideV w:val="nil"/>
          <w:tl2br w:val="nil"/>
          <w:tr2bl w:val="nil"/>
        </w:tcBorders>
      </w:tcPr>
    </w:tblStylePr>
  </w:style>
  <w:style w:type="table" w:styleId="112">
    <w:name w:val="Table Simple 1"/>
    <w:basedOn w:val="106"/>
    <w:qFormat/>
    <w:uiPriority w:val="0"/>
    <w:pPr>
      <w:widowControl w:val="0"/>
      <w:jc w:val="both"/>
    </w:p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113">
    <w:name w:val="Table List 8"/>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5" w:color="FFFF00" w:fill="FFFFFF"/>
      </w:tcPr>
    </w:tblStylePr>
    <w:tblStylePr w:type="band2Horz">
      <w:tblPr>
        <w:tblLayout w:type="fixed"/>
      </w:tblPr>
      <w:tcPr>
        <w:tcBorders>
          <w:top w:val="nil"/>
          <w:left w:val="nil"/>
          <w:bottom w:val="nil"/>
          <w:right w:val="nil"/>
          <w:insideH w:val="nil"/>
          <w:insideV w:val="nil"/>
          <w:tl2br w:val="nil"/>
          <w:tr2bl w:val="nil"/>
        </w:tcBorders>
        <w:shd w:val="pct50" w:color="FF0000" w:fill="FFFFFF"/>
      </w:tcPr>
    </w:tblStylePr>
    <w:tblStylePr w:type="nwCell">
      <w:tblPr>
        <w:tblLayout w:type="fixed"/>
      </w:tblPr>
      <w:tcPr>
        <w:tcBorders>
          <w:top w:val="nil"/>
          <w:left w:val="nil"/>
          <w:bottom w:val="nil"/>
          <w:right w:val="nil"/>
          <w:insideH w:val="nil"/>
          <w:insideV w:val="nil"/>
          <w:tl2br w:val="single" w:color="auto" w:sz="6" w:space="0"/>
          <w:tr2bl w:val="nil"/>
        </w:tcBorders>
      </w:tcPr>
    </w:tblStylePr>
  </w:style>
  <w:style w:type="table" w:styleId="114">
    <w:name w:val="Table Columns 1"/>
    <w:basedOn w:val="106"/>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top w:val="nil"/>
          <w:left w:val="nil"/>
          <w:bottom w:val="double" w:color="000000" w:sz="6" w:space="0"/>
          <w:right w:val="nil"/>
          <w:insideH w:val="nil"/>
          <w:insideV w:val="nil"/>
          <w:tl2br w:val="nil"/>
          <w:tr2bl w:val="nil"/>
        </w:tcBorders>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15">
    <w:name w:val="Table Grid 7"/>
    <w:basedOn w:val="106"/>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top w:val="nil"/>
          <w:left w:val="nil"/>
          <w:bottom w:val="single" w:color="000000" w:sz="12" w:space="0"/>
          <w:right w:val="nil"/>
          <w:insideH w:val="nil"/>
          <w:insideV w:val="nil"/>
          <w:tl2br w:val="nil"/>
          <w:tr2bl w:val="nil"/>
        </w:tcBorders>
      </w:tcPr>
    </w:tblStylePr>
    <w:tblStylePr w:type="lastRow">
      <w:rPr>
        <w:b w:val="0"/>
        <w:bCs w:val="0"/>
      </w:rPr>
      <w:tblPr>
        <w:tblLayout w:type="fixed"/>
      </w:tblPr>
      <w:tcPr>
        <w:tcBorders>
          <w:top w:val="single" w:color="00000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16">
    <w:name w:val="Table Grid 8"/>
    <w:basedOn w:val="107"/>
    <w:qFormat/>
    <w:uiPriority w:val="0"/>
    <w:rPr>
      <w:sz w:val="18"/>
      <w:szCs w:val="18"/>
    </w:rPr>
    <w:tblPr>
      <w:jc w:val="center"/>
      <w:tblBorders>
        <w:top w:val="single" w:color="auto" w:sz="12" w:space="0"/>
        <w:bottom w:val="single" w:color="auto" w:sz="12" w:space="0"/>
      </w:tblBorders>
      <w:tblLayout w:type="fixed"/>
      <w:tblCellMar>
        <w:left w:w="0" w:type="dxa"/>
        <w:right w:w="0" w:type="dxa"/>
      </w:tblCellMar>
    </w:tblPr>
    <w:trPr>
      <w:jc w:val="center"/>
    </w:trPr>
    <w:tcPr>
      <w:vAlign w:val="center"/>
    </w:tcPr>
    <w:tblStylePr w:type="firstRow">
      <w:rPr>
        <w:rFonts w:ascii="Times New Roman" w:hAnsi="Times New Roman" w:eastAsia="Angsana New"/>
        <w:b/>
        <w:bCs/>
        <w:i w:val="0"/>
        <w:iCs/>
        <w:color w:val="FFFFFF"/>
        <w:sz w:val="18"/>
      </w:rPr>
      <w:tblPr>
        <w:tblLayout w:type="fixed"/>
      </w:tblPr>
      <w:tcPr>
        <w:tcBorders>
          <w:top w:val="single" w:color="000000" w:sz="12" w:space="0"/>
          <w:left w:val="nil"/>
          <w:bottom w:val="single" w:color="000000" w:sz="4" w:space="0"/>
          <w:right w:val="nil"/>
          <w:insideH w:val="nil"/>
          <w:insideV w:val="nil"/>
          <w:tl2br w:val="nil"/>
          <w:tr2bl w:val="nil"/>
        </w:tcBorders>
        <w:shd w:val="clear" w:color="000080" w:fill="FFFFFF"/>
      </w:tcPr>
    </w:tblStylePr>
    <w:tblStylePr w:type="lastRow">
      <w:rPr>
        <w:rFonts w:ascii="Times New Roman" w:hAnsi="Times New Roman" w:eastAsia="Angsana New"/>
        <w:b w:val="0"/>
        <w:bCs/>
        <w:i w:val="0"/>
        <w:iCs/>
        <w:color w:val="auto"/>
        <w:sz w:val="18"/>
      </w:rPr>
      <w:tblPr>
        <w:tblLayout w:type="fixed"/>
      </w:tblPr>
      <w:tcPr>
        <w:tcBorders>
          <w:top w:val="nil"/>
          <w:left w:val="nil"/>
          <w:bottom w:val="nil"/>
          <w:right w:val="nil"/>
          <w:insideH w:val="nil"/>
          <w:insideV w:val="nil"/>
          <w:tl2br w:val="nil"/>
          <w:tr2bl w:val="nil"/>
        </w:tcBorders>
        <w:shd w:val="clear" w:color="auto" w:fill="auto"/>
      </w:tcPr>
    </w:tblStylePr>
    <w:tblStylePr w:type="firstCol">
      <w:rPr>
        <w:rFonts w:ascii="Times New Roman" w:hAnsi="Times New Roman" w:eastAsia="Angsana New"/>
        <w:b w:val="0"/>
        <w:bCs/>
        <w:sz w:val="18"/>
      </w:rPr>
      <w:tcPr>
        <w:tcBorders>
          <w:top w:val="nil"/>
          <w:left w:val="nil"/>
          <w:bottom w:val="nil"/>
          <w:right w:val="nil"/>
          <w:insideH w:val="nil"/>
          <w:insideV w:val="nil"/>
          <w:tl2br w:val="nil"/>
          <w:tr2bl w:val="nil"/>
        </w:tcBorders>
      </w:tcPr>
    </w:tblStylePr>
    <w:tblStylePr w:type="lastCol">
      <w:rPr>
        <w:rFonts w:ascii="Times New Roman" w:hAnsi="Times New Roman" w:eastAsia="Angsana New"/>
        <w:b w:val="0"/>
        <w:bCs/>
        <w:i w:val="0"/>
        <w:iCs/>
        <w:color w:val="auto"/>
        <w:sz w:val="18"/>
      </w:rPr>
      <w:tblPr>
        <w:tblLayout w:type="fixed"/>
      </w:tbl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nil"/>
          <w:tr2bl w:val="nil"/>
        </w:tcBorders>
        <w:shd w:val="clear" w:color="auto" w:fill="auto"/>
      </w:tcPr>
    </w:tblStylePr>
  </w:style>
  <w:style w:type="table" w:styleId="117">
    <w:name w:val="Table Professional"/>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customStyle="1" w:styleId="118">
    <w:name w:val="正文 + 四号 Char"/>
    <w:link w:val="119"/>
    <w:qFormat/>
    <w:uiPriority w:val="0"/>
    <w:rPr>
      <w:kern w:val="2"/>
      <w:sz w:val="24"/>
      <w:szCs w:val="24"/>
    </w:rPr>
  </w:style>
  <w:style w:type="paragraph" w:customStyle="1" w:styleId="119">
    <w:name w:val="正文 + 四号"/>
    <w:basedOn w:val="1"/>
    <w:link w:val="118"/>
    <w:qFormat/>
    <w:uiPriority w:val="0"/>
    <w:pPr>
      <w:adjustRightInd w:val="0"/>
      <w:snapToGrid w:val="0"/>
      <w:spacing w:line="480" w:lineRule="atLeast"/>
      <w:ind w:firstLine="630"/>
    </w:pPr>
    <w:rPr>
      <w:sz w:val="24"/>
    </w:rPr>
  </w:style>
  <w:style w:type="character" w:customStyle="1" w:styleId="120">
    <w:name w:val="标题 7 Char"/>
    <w:link w:val="8"/>
    <w:qFormat/>
    <w:uiPriority w:val="0"/>
    <w:rPr>
      <w:rFonts w:ascii="宋体"/>
      <w:b/>
      <w:spacing w:val="28"/>
      <w:kern w:val="18"/>
      <w:sz w:val="24"/>
    </w:rPr>
  </w:style>
  <w:style w:type="character" w:customStyle="1" w:styleId="121">
    <w:name w:val="样式1 Char Char"/>
    <w:qFormat/>
    <w:uiPriority w:val="0"/>
    <w:rPr>
      <w:rFonts w:ascii="宋体" w:hAnsi="宋体" w:eastAsia="宋体"/>
      <w:snapToGrid/>
      <w:color w:val="008000"/>
      <w:sz w:val="24"/>
      <w:szCs w:val="24"/>
      <w:lang w:val="zh-CN" w:eastAsia="zh-CN" w:bidi="ar-SA"/>
    </w:rPr>
  </w:style>
  <w:style w:type="character" w:customStyle="1" w:styleId="122">
    <w:name w:val="成容 Char"/>
    <w:link w:val="123"/>
    <w:qFormat/>
    <w:uiPriority w:val="0"/>
    <w:rPr>
      <w:sz w:val="24"/>
      <w:szCs w:val="24"/>
      <w:lang w:bidi="ar-SA"/>
    </w:rPr>
  </w:style>
  <w:style w:type="paragraph" w:customStyle="1" w:styleId="123">
    <w:name w:val="成容"/>
    <w:link w:val="122"/>
    <w:qFormat/>
    <w:uiPriority w:val="0"/>
    <w:pPr>
      <w:spacing w:line="360" w:lineRule="auto"/>
      <w:ind w:firstLine="200" w:firstLineChars="200"/>
    </w:pPr>
    <w:rPr>
      <w:rFonts w:ascii="Times New Roman" w:hAnsi="Times New Roman" w:eastAsia="宋体" w:cs="Times New Roman"/>
      <w:sz w:val="24"/>
      <w:szCs w:val="24"/>
      <w:lang w:val="en-US" w:eastAsia="zh-CN" w:bidi="ar-SA"/>
    </w:rPr>
  </w:style>
  <w:style w:type="character" w:customStyle="1" w:styleId="124">
    <w:name w:val="样式18 Char"/>
    <w:link w:val="125"/>
    <w:qFormat/>
    <w:uiPriority w:val="0"/>
    <w:rPr>
      <w:kern w:val="2"/>
      <w:sz w:val="28"/>
      <w:szCs w:val="28"/>
    </w:rPr>
  </w:style>
  <w:style w:type="paragraph" w:customStyle="1" w:styleId="125">
    <w:name w:val="样式18"/>
    <w:basedOn w:val="1"/>
    <w:link w:val="124"/>
    <w:qFormat/>
    <w:uiPriority w:val="0"/>
    <w:pPr>
      <w:spacing w:line="500" w:lineRule="exact"/>
      <w:ind w:firstLine="560" w:firstLineChars="200"/>
    </w:pPr>
    <w:rPr>
      <w:sz w:val="28"/>
      <w:szCs w:val="28"/>
    </w:rPr>
  </w:style>
  <w:style w:type="character" w:customStyle="1" w:styleId="126">
    <w:name w:val="标题 4 Char Char Char Char Char"/>
    <w:qFormat/>
    <w:uiPriority w:val="0"/>
    <w:rPr>
      <w:rFonts w:eastAsia="宋体"/>
      <w:b/>
      <w:bCs/>
      <w:kern w:val="2"/>
      <w:sz w:val="32"/>
      <w:szCs w:val="32"/>
      <w:lang w:val="en-US" w:eastAsia="zh-CN" w:bidi="ar-SA"/>
    </w:rPr>
  </w:style>
  <w:style w:type="character" w:customStyle="1" w:styleId="127">
    <w:name w:val="样式 (中文) 宋体 四号 加粗"/>
    <w:qFormat/>
    <w:uiPriority w:val="0"/>
    <w:rPr>
      <w:rFonts w:eastAsia="宋体"/>
      <w:b/>
      <w:bCs/>
      <w:kern w:val="0"/>
      <w:sz w:val="28"/>
    </w:rPr>
  </w:style>
  <w:style w:type="character" w:customStyle="1" w:styleId="128">
    <w:name w:val="样式 四号"/>
    <w:qFormat/>
    <w:uiPriority w:val="0"/>
    <w:rPr>
      <w:sz w:val="28"/>
    </w:rPr>
  </w:style>
  <w:style w:type="character" w:customStyle="1" w:styleId="129">
    <w:name w:val="Char Char Char Char Char Char Char Char Char Char Char Char Char Char Char Char Char Char Char Char Char1"/>
    <w:qFormat/>
    <w:uiPriority w:val="0"/>
    <w:rPr>
      <w:rFonts w:eastAsia="宋体"/>
      <w:kern w:val="2"/>
      <w:sz w:val="21"/>
      <w:szCs w:val="24"/>
      <w:lang w:val="en-US" w:eastAsia="zh-CN" w:bidi="ar-SA"/>
    </w:rPr>
  </w:style>
  <w:style w:type="character" w:customStyle="1" w:styleId="130">
    <w:name w:val="Char Char151"/>
    <w:qFormat/>
    <w:uiPriority w:val="0"/>
    <w:rPr>
      <w:rFonts w:ascii="Arial" w:hAnsi="Arial" w:eastAsia="黑体"/>
      <w:b/>
      <w:bCs/>
      <w:kern w:val="2"/>
      <w:sz w:val="28"/>
      <w:szCs w:val="28"/>
      <w:lang w:val="en-US" w:eastAsia="zh-CN" w:bidi="ar-SA"/>
    </w:rPr>
  </w:style>
  <w:style w:type="character" w:customStyle="1" w:styleId="131">
    <w:name w:val="我的样式1 Char Char"/>
    <w:link w:val="132"/>
    <w:qFormat/>
    <w:uiPriority w:val="0"/>
    <w:rPr>
      <w:rFonts w:ascii="仿宋_GB2312" w:eastAsia="仿宋_GB2312"/>
      <w:color w:val="000000"/>
      <w:sz w:val="30"/>
      <w:szCs w:val="30"/>
    </w:rPr>
  </w:style>
  <w:style w:type="paragraph" w:customStyle="1" w:styleId="132">
    <w:name w:val="我的样式1"/>
    <w:basedOn w:val="1"/>
    <w:link w:val="131"/>
    <w:qFormat/>
    <w:uiPriority w:val="0"/>
    <w:pPr>
      <w:spacing w:before="156" w:beforeLines="50" w:after="156" w:afterLines="50" w:line="520" w:lineRule="exact"/>
      <w:ind w:firstLine="200" w:firstLineChars="200"/>
    </w:pPr>
    <w:rPr>
      <w:rFonts w:ascii="仿宋_GB2312" w:eastAsia="仿宋_GB2312"/>
      <w:color w:val="000000"/>
      <w:kern w:val="0"/>
      <w:sz w:val="30"/>
      <w:szCs w:val="30"/>
    </w:rPr>
  </w:style>
  <w:style w:type="character" w:customStyle="1" w:styleId="133">
    <w:name w:val="页码1"/>
    <w:qFormat/>
    <w:uiPriority w:val="0"/>
  </w:style>
  <w:style w:type="character" w:customStyle="1" w:styleId="134">
    <w:name w:val="图名带编号 Char"/>
    <w:link w:val="135"/>
    <w:qFormat/>
    <w:locked/>
    <w:uiPriority w:val="0"/>
    <w:rPr>
      <w:rFonts w:ascii="黑体" w:eastAsia="黑体"/>
      <w:spacing w:val="-4"/>
      <w:sz w:val="24"/>
      <w:szCs w:val="24"/>
      <w:lang w:val="zh-CN"/>
    </w:rPr>
  </w:style>
  <w:style w:type="paragraph" w:customStyle="1" w:styleId="135">
    <w:name w:val="图名带编号"/>
    <w:basedOn w:val="136"/>
    <w:link w:val="134"/>
    <w:qFormat/>
    <w:uiPriority w:val="0"/>
    <w:pPr>
      <w:numPr>
        <w:ilvl w:val="0"/>
        <w:numId w:val="7"/>
      </w:numPr>
      <w:tabs>
        <w:tab w:val="left" w:pos="420"/>
      </w:tabs>
      <w:jc w:val="center"/>
    </w:pPr>
    <w:rPr>
      <w:rFonts w:ascii="黑体" w:eastAsia="黑体"/>
      <w:spacing w:val="-4"/>
      <w:lang w:val="zh-CN"/>
    </w:rPr>
  </w:style>
  <w:style w:type="paragraph" w:customStyle="1" w:styleId="136">
    <w:name w:val="样式6 正文"/>
    <w:link w:val="373"/>
    <w:qFormat/>
    <w:uiPriority w:val="0"/>
    <w:pPr>
      <w:widowControl w:val="0"/>
      <w:tabs>
        <w:tab w:val="left" w:pos="420"/>
      </w:tabs>
      <w:spacing w:line="360" w:lineRule="auto"/>
      <w:ind w:firstLine="482"/>
      <w:jc w:val="both"/>
    </w:pPr>
    <w:rPr>
      <w:rFonts w:ascii="Times New Roman" w:hAnsi="Times New Roman" w:eastAsia="宋体" w:cs="Times New Roman"/>
      <w:sz w:val="24"/>
      <w:szCs w:val="24"/>
      <w:lang w:val="en-US" w:eastAsia="zh-CN" w:bidi="ar-SA"/>
    </w:rPr>
  </w:style>
  <w:style w:type="character" w:customStyle="1" w:styleId="137">
    <w:name w:val="正文-GDXTSJ Char"/>
    <w:link w:val="138"/>
    <w:qFormat/>
    <w:uiPriority w:val="0"/>
    <w:rPr>
      <w:rFonts w:ascii="宋体" w:hAnsi="宋体"/>
      <w:bCs/>
      <w:sz w:val="28"/>
      <w:szCs w:val="28"/>
    </w:rPr>
  </w:style>
  <w:style w:type="paragraph" w:customStyle="1" w:styleId="138">
    <w:name w:val="正文-GDXTSJ"/>
    <w:basedOn w:val="1"/>
    <w:link w:val="137"/>
    <w:qFormat/>
    <w:uiPriority w:val="0"/>
    <w:pPr>
      <w:widowControl/>
      <w:spacing w:line="480" w:lineRule="exact"/>
      <w:ind w:firstLine="560" w:firstLineChars="200"/>
      <w:jc w:val="left"/>
    </w:pPr>
    <w:rPr>
      <w:rFonts w:ascii="宋体" w:hAnsi="宋体"/>
      <w:bCs/>
      <w:kern w:val="0"/>
      <w:sz w:val="28"/>
      <w:szCs w:val="28"/>
    </w:rPr>
  </w:style>
  <w:style w:type="character" w:customStyle="1" w:styleId="139">
    <w:name w:val="正文文本缩进 3 Char"/>
    <w:link w:val="73"/>
    <w:qFormat/>
    <w:uiPriority w:val="0"/>
    <w:rPr>
      <w:rFonts w:ascii="宋体" w:hAnsi="宋体"/>
      <w:color w:val="000000"/>
      <w:kern w:val="2"/>
      <w:sz w:val="24"/>
    </w:rPr>
  </w:style>
  <w:style w:type="character" w:customStyle="1" w:styleId="140">
    <w:name w:val="宏文本 Char"/>
    <w:link w:val="19"/>
    <w:qFormat/>
    <w:uiPriority w:val="0"/>
    <w:rPr>
      <w:rFonts w:ascii="Courier New" w:hAnsi="Courier New"/>
      <w:kern w:val="2"/>
      <w:sz w:val="24"/>
      <w:szCs w:val="24"/>
      <w:lang w:bidi="ar-SA"/>
    </w:rPr>
  </w:style>
  <w:style w:type="character" w:customStyle="1" w:styleId="141">
    <w:name w:val="洋正 Char1"/>
    <w:qFormat/>
    <w:uiPriority w:val="0"/>
    <w:rPr>
      <w:rFonts w:eastAsia="宋体"/>
      <w:kern w:val="2"/>
      <w:sz w:val="24"/>
      <w:szCs w:val="24"/>
      <w:lang w:val="en-US" w:eastAsia="zh-CN" w:bidi="ar-SA"/>
    </w:rPr>
  </w:style>
  <w:style w:type="character" w:customStyle="1" w:styleId="142">
    <w:name w:val="正文文字缩进 Char Char"/>
    <w:qFormat/>
    <w:uiPriority w:val="0"/>
    <w:rPr>
      <w:kern w:val="2"/>
      <w:sz w:val="24"/>
    </w:rPr>
  </w:style>
  <w:style w:type="character" w:customStyle="1" w:styleId="143">
    <w:name w:val="内容 Char"/>
    <w:link w:val="144"/>
    <w:qFormat/>
    <w:uiPriority w:val="0"/>
    <w:rPr>
      <w:sz w:val="24"/>
      <w:szCs w:val="24"/>
    </w:rPr>
  </w:style>
  <w:style w:type="paragraph" w:customStyle="1" w:styleId="144">
    <w:name w:val="内容"/>
    <w:basedOn w:val="59"/>
    <w:link w:val="143"/>
    <w:qFormat/>
    <w:uiPriority w:val="0"/>
    <w:pPr>
      <w:spacing w:after="0" w:line="360" w:lineRule="auto"/>
      <w:ind w:left="0" w:leftChars="0" w:firstLine="200"/>
    </w:pPr>
    <w:rPr>
      <w:kern w:val="0"/>
      <w:sz w:val="24"/>
    </w:rPr>
  </w:style>
  <w:style w:type="character" w:customStyle="1" w:styleId="145">
    <w:name w:val="标题2 Char"/>
    <w:link w:val="146"/>
    <w:qFormat/>
    <w:uiPriority w:val="0"/>
    <w:rPr>
      <w:rFonts w:ascii="宋体" w:hAnsi="宋体" w:eastAsia="楷体_GB2312"/>
      <w:b/>
      <w:bCs/>
      <w:kern w:val="2"/>
      <w:sz w:val="24"/>
      <w:szCs w:val="32"/>
      <w:lang w:val="en-US" w:eastAsia="zh-CN" w:bidi="ar-SA"/>
    </w:rPr>
  </w:style>
  <w:style w:type="paragraph" w:customStyle="1" w:styleId="146">
    <w:name w:val="标题2"/>
    <w:basedOn w:val="1"/>
    <w:link w:val="145"/>
    <w:qFormat/>
    <w:uiPriority w:val="0"/>
    <w:pPr>
      <w:jc w:val="center"/>
    </w:pPr>
    <w:rPr>
      <w:rFonts w:ascii="宋体" w:hAnsi="宋体" w:eastAsia="楷体_GB2312"/>
      <w:b/>
      <w:bCs/>
      <w:sz w:val="24"/>
      <w:szCs w:val="32"/>
    </w:rPr>
  </w:style>
  <w:style w:type="character" w:customStyle="1" w:styleId="147">
    <w:name w:val="表名称- Char"/>
    <w:link w:val="148"/>
    <w:qFormat/>
    <w:uiPriority w:val="0"/>
    <w:rPr>
      <w:rFonts w:cs="宋体"/>
      <w:kern w:val="2"/>
      <w:sz w:val="21"/>
      <w:szCs w:val="21"/>
    </w:rPr>
  </w:style>
  <w:style w:type="paragraph" w:customStyle="1" w:styleId="148">
    <w:name w:val="表名称-"/>
    <w:basedOn w:val="1"/>
    <w:next w:val="16"/>
    <w:link w:val="147"/>
    <w:uiPriority w:val="0"/>
    <w:pPr>
      <w:keepNext/>
      <w:keepLines/>
      <w:spacing w:line="360" w:lineRule="auto"/>
      <w:ind w:firstLine="200" w:firstLineChars="200"/>
      <w:jc w:val="left"/>
      <w:outlineLvl w:val="6"/>
    </w:pPr>
    <w:rPr>
      <w:szCs w:val="21"/>
    </w:rPr>
  </w:style>
  <w:style w:type="character" w:customStyle="1" w:styleId="149">
    <w:name w:val="表格正文 Char"/>
    <w:link w:val="150"/>
    <w:qFormat/>
    <w:uiPriority w:val="0"/>
    <w:rPr>
      <w:rFonts w:ascii="Arial" w:hAnsi="Arial"/>
      <w:sz w:val="21"/>
      <w:szCs w:val="24"/>
      <w:lang w:bidi="ar-SA"/>
    </w:rPr>
  </w:style>
  <w:style w:type="paragraph" w:customStyle="1" w:styleId="150">
    <w:name w:val="表格正文"/>
    <w:next w:val="30"/>
    <w:link w:val="149"/>
    <w:uiPriority w:val="0"/>
    <w:rPr>
      <w:rFonts w:ascii="Arial" w:hAnsi="Arial" w:eastAsia="宋体" w:cs="Times New Roman"/>
      <w:sz w:val="21"/>
      <w:szCs w:val="24"/>
      <w:lang w:val="en-US" w:eastAsia="zh-CN" w:bidi="ar-SA"/>
    </w:rPr>
  </w:style>
  <w:style w:type="character" w:customStyle="1" w:styleId="151">
    <w:name w:val="批注文字 Char1"/>
    <w:semiHidden/>
    <w:qFormat/>
    <w:uiPriority w:val="0"/>
    <w:rPr>
      <w:rFonts w:ascii="宋体" w:hAnsi="Times New Roman" w:eastAsia="宋体" w:cs="Times New Roman"/>
      <w:sz w:val="28"/>
      <w:szCs w:val="20"/>
    </w:rPr>
  </w:style>
  <w:style w:type="character" w:customStyle="1" w:styleId="152">
    <w:name w:val="正文段落 Char"/>
    <w:link w:val="153"/>
    <w:qFormat/>
    <w:uiPriority w:val="0"/>
    <w:rPr>
      <w:rFonts w:ascii="宋体" w:hAnsi="宋体"/>
      <w:color w:val="000000"/>
      <w:kern w:val="2"/>
      <w:sz w:val="24"/>
      <w:szCs w:val="24"/>
    </w:rPr>
  </w:style>
  <w:style w:type="paragraph" w:customStyle="1" w:styleId="153">
    <w:name w:val="正文段落"/>
    <w:basedOn w:val="26"/>
    <w:link w:val="152"/>
    <w:qFormat/>
    <w:uiPriority w:val="0"/>
    <w:pPr>
      <w:spacing w:line="480" w:lineRule="atLeast"/>
      <w:ind w:firstLine="480"/>
    </w:pPr>
    <w:rPr>
      <w:rFonts w:ascii="宋体" w:hAnsi="宋体"/>
      <w:color w:val="000000"/>
      <w:szCs w:val="24"/>
    </w:rPr>
  </w:style>
  <w:style w:type="character" w:customStyle="1" w:styleId="154">
    <w:name w:val="textfont1"/>
    <w:qFormat/>
    <w:uiPriority w:val="0"/>
    <w:rPr>
      <w:rFonts w:hint="default"/>
      <w:color w:val="000000"/>
      <w:spacing w:val="400"/>
      <w:sz w:val="22"/>
      <w:szCs w:val="22"/>
    </w:rPr>
  </w:style>
  <w:style w:type="character" w:customStyle="1" w:styleId="155">
    <w:name w:val="样式 样式 标题 3小节 + 段前: 0 磅 段后: 0 磅 行距: 单倍行距 + 段前: 0.5 行 段后: 1 行 Char"/>
    <w:link w:val="156"/>
    <w:qFormat/>
    <w:uiPriority w:val="0"/>
    <w:rPr>
      <w:rFonts w:eastAsia="黑体" w:cs="宋体"/>
      <w:kern w:val="2"/>
      <w:sz w:val="24"/>
    </w:rPr>
  </w:style>
  <w:style w:type="paragraph" w:customStyle="1" w:styleId="156">
    <w:name w:val="样式 样式 标题 3小节 + 段前: 0 磅 段后: 0 磅 行距: 单倍行距 + 段前: 0.5 行 段后: 1 行"/>
    <w:basedOn w:val="1"/>
    <w:link w:val="155"/>
    <w:qFormat/>
    <w:uiPriority w:val="0"/>
    <w:pPr>
      <w:keepNext/>
      <w:keepLines/>
      <w:tabs>
        <w:tab w:val="left" w:pos="360"/>
      </w:tabs>
      <w:spacing w:before="120" w:after="120"/>
      <w:jc w:val="left"/>
      <w:outlineLvl w:val="2"/>
    </w:pPr>
    <w:rPr>
      <w:rFonts w:eastAsia="黑体"/>
      <w:sz w:val="24"/>
      <w:szCs w:val="20"/>
    </w:rPr>
  </w:style>
  <w:style w:type="character" w:customStyle="1" w:styleId="157">
    <w:name w:val="正文1 Char Char Char Char Char Char"/>
    <w:link w:val="158"/>
    <w:qFormat/>
    <w:uiPriority w:val="0"/>
    <w:rPr>
      <w:sz w:val="28"/>
    </w:rPr>
  </w:style>
  <w:style w:type="paragraph" w:customStyle="1" w:styleId="158">
    <w:name w:val="正文1 Char Char Char"/>
    <w:basedOn w:val="1"/>
    <w:link w:val="157"/>
    <w:qFormat/>
    <w:uiPriority w:val="0"/>
    <w:pPr>
      <w:topLinePunct/>
      <w:autoSpaceDE w:val="0"/>
      <w:spacing w:line="360" w:lineRule="auto"/>
      <w:ind w:firstLine="200" w:firstLineChars="200"/>
    </w:pPr>
    <w:rPr>
      <w:kern w:val="0"/>
      <w:sz w:val="28"/>
      <w:szCs w:val="20"/>
    </w:rPr>
  </w:style>
  <w:style w:type="character" w:customStyle="1" w:styleId="159">
    <w:name w:val="样式 仿宋_GB2312 四号 行距: 固定值 25 磅 Char"/>
    <w:link w:val="160"/>
    <w:qFormat/>
    <w:uiPriority w:val="0"/>
    <w:rPr>
      <w:rFonts w:eastAsia="仿宋_GB2312"/>
      <w:kern w:val="2"/>
      <w:sz w:val="28"/>
      <w:szCs w:val="28"/>
    </w:rPr>
  </w:style>
  <w:style w:type="paragraph" w:customStyle="1" w:styleId="160">
    <w:name w:val="样式 仿宋_GB2312 四号 行距: 固定值 25 磅"/>
    <w:basedOn w:val="1"/>
    <w:link w:val="159"/>
    <w:qFormat/>
    <w:uiPriority w:val="0"/>
    <w:pPr>
      <w:spacing w:line="500" w:lineRule="exact"/>
      <w:ind w:firstLine="560" w:firstLineChars="200"/>
    </w:pPr>
    <w:rPr>
      <w:rFonts w:eastAsia="仿宋_GB2312"/>
      <w:sz w:val="28"/>
      <w:szCs w:val="28"/>
    </w:rPr>
  </w:style>
  <w:style w:type="character" w:customStyle="1" w:styleId="161">
    <w:name w:val="样式 楷体_GB2312 四号 加粗"/>
    <w:qFormat/>
    <w:uiPriority w:val="0"/>
    <w:rPr>
      <w:rFonts w:ascii="楷体_GB2312" w:hAnsi="楷体_GB2312" w:eastAsia="楷体_GB2312"/>
      <w:b/>
      <w:bCs/>
      <w:sz w:val="28"/>
    </w:rPr>
  </w:style>
  <w:style w:type="character" w:customStyle="1" w:styleId="162">
    <w:name w:val="表头 Char"/>
    <w:qFormat/>
    <w:uiPriority w:val="0"/>
    <w:rPr>
      <w:rFonts w:ascii="宋体" w:hAnsi="Courier New" w:eastAsia="宋体" w:cs="Courier New"/>
      <w:kern w:val="2"/>
      <w:sz w:val="21"/>
      <w:szCs w:val="21"/>
      <w:lang w:val="en-US" w:eastAsia="zh-CN" w:bidi="ar-SA"/>
    </w:rPr>
  </w:style>
  <w:style w:type="character" w:customStyle="1" w:styleId="163">
    <w:name w:val="表文字 Char"/>
    <w:link w:val="164"/>
    <w:qFormat/>
    <w:uiPriority w:val="0"/>
    <w:rPr>
      <w:rFonts w:ascii="宋体" w:hAnsi="宋体"/>
      <w:sz w:val="21"/>
    </w:rPr>
  </w:style>
  <w:style w:type="paragraph" w:customStyle="1" w:styleId="164">
    <w:name w:val="表文字"/>
    <w:basedOn w:val="1"/>
    <w:link w:val="163"/>
    <w:qFormat/>
    <w:uiPriority w:val="0"/>
    <w:pPr>
      <w:adjustRightInd w:val="0"/>
      <w:spacing w:line="360" w:lineRule="auto"/>
      <w:jc w:val="center"/>
      <w:textAlignment w:val="baseline"/>
    </w:pPr>
    <w:rPr>
      <w:rFonts w:ascii="宋体" w:hAnsi="宋体"/>
      <w:kern w:val="0"/>
      <w:szCs w:val="20"/>
    </w:rPr>
  </w:style>
  <w:style w:type="character" w:customStyle="1" w:styleId="165">
    <w:name w:val="XXU正文 Char"/>
    <w:link w:val="166"/>
    <w:qFormat/>
    <w:uiPriority w:val="0"/>
    <w:rPr>
      <w:sz w:val="24"/>
      <w:szCs w:val="24"/>
    </w:rPr>
  </w:style>
  <w:style w:type="paragraph" w:customStyle="1" w:styleId="166">
    <w:name w:val="XXU正文"/>
    <w:basedOn w:val="1"/>
    <w:link w:val="165"/>
    <w:qFormat/>
    <w:uiPriority w:val="0"/>
    <w:pPr>
      <w:snapToGrid w:val="0"/>
      <w:spacing w:line="480" w:lineRule="atLeast"/>
      <w:ind w:left="200" w:leftChars="100" w:right="200" w:rightChars="100" w:firstLine="480" w:firstLineChars="200"/>
      <w:jc w:val="left"/>
    </w:pPr>
    <w:rPr>
      <w:kern w:val="0"/>
      <w:sz w:val="24"/>
    </w:rPr>
  </w:style>
  <w:style w:type="character" w:customStyle="1" w:styleId="167">
    <w:name w:val="highlight1"/>
    <w:qFormat/>
    <w:uiPriority w:val="0"/>
    <w:rPr>
      <w:sz w:val="21"/>
      <w:szCs w:val="21"/>
    </w:rPr>
  </w:style>
  <w:style w:type="character" w:customStyle="1" w:styleId="168">
    <w:name w:val="1.1 标题 2 Char Char Char Char Char"/>
    <w:qFormat/>
    <w:uiPriority w:val="0"/>
    <w:rPr>
      <w:rFonts w:ascii="黑体" w:hAnsi="黑体" w:eastAsia="黑体"/>
      <w:sz w:val="24"/>
      <w:lang w:val="en-US" w:eastAsia="zh-CN" w:bidi="ar-SA"/>
    </w:rPr>
  </w:style>
  <w:style w:type="character" w:customStyle="1" w:styleId="169">
    <w:name w:val="样式 标题4 Char Char"/>
    <w:qFormat/>
    <w:uiPriority w:val="0"/>
  </w:style>
  <w:style w:type="character" w:customStyle="1" w:styleId="170">
    <w:name w:val="new 正文24磅 Char"/>
    <w:link w:val="171"/>
    <w:qFormat/>
    <w:uiPriority w:val="0"/>
    <w:rPr>
      <w:kern w:val="2"/>
      <w:sz w:val="24"/>
      <w:szCs w:val="24"/>
    </w:rPr>
  </w:style>
  <w:style w:type="paragraph" w:customStyle="1" w:styleId="171">
    <w:name w:val="new 正文24磅"/>
    <w:basedOn w:val="1"/>
    <w:link w:val="170"/>
    <w:qFormat/>
    <w:uiPriority w:val="0"/>
    <w:pPr>
      <w:adjustRightInd w:val="0"/>
      <w:snapToGrid w:val="0"/>
      <w:spacing w:line="360" w:lineRule="auto"/>
      <w:ind w:firstLine="200" w:firstLineChars="200"/>
    </w:pPr>
    <w:rPr>
      <w:sz w:val="24"/>
    </w:rPr>
  </w:style>
  <w:style w:type="character" w:customStyle="1" w:styleId="172">
    <w:name w:val="样式 标题 2 Char Char"/>
    <w:qFormat/>
    <w:uiPriority w:val="0"/>
    <w:rPr>
      <w:rFonts w:eastAsia="宋体" w:cs="宋体"/>
      <w:b/>
      <w:bCs/>
      <w:sz w:val="28"/>
      <w:szCs w:val="28"/>
      <w:lang w:val="en-US" w:eastAsia="zh-CN" w:bidi="ar-SA"/>
    </w:rPr>
  </w:style>
  <w:style w:type="character" w:customStyle="1" w:styleId="173">
    <w:name w:val="正文文字缩进 Char Char1"/>
    <w:qFormat/>
    <w:uiPriority w:val="0"/>
    <w:rPr>
      <w:kern w:val="2"/>
      <w:sz w:val="24"/>
    </w:rPr>
  </w:style>
  <w:style w:type="character" w:customStyle="1" w:styleId="174">
    <w:name w:val="样式 样式 标题 2 + 段前: 1 行 段后: 1 行 + 段前: 0.5 行 段后: 0.5 行 Char Char"/>
    <w:link w:val="175"/>
    <w:qFormat/>
    <w:uiPriority w:val="0"/>
    <w:rPr>
      <w:rFonts w:ascii="Arial" w:hAnsi="Arial" w:eastAsia="Times New Roman"/>
      <w:b/>
      <w:kern w:val="2"/>
      <w:sz w:val="28"/>
      <w:szCs w:val="32"/>
    </w:rPr>
  </w:style>
  <w:style w:type="paragraph" w:customStyle="1" w:styleId="175">
    <w:name w:val="样式 样式 标题 2 + 段前: 1 行 段后: 1 行 + 段前: 0.5 行 段后: 0.5 行 Char"/>
    <w:basedOn w:val="1"/>
    <w:link w:val="174"/>
    <w:qFormat/>
    <w:uiPriority w:val="0"/>
    <w:pPr>
      <w:keepNext/>
      <w:keepLines/>
      <w:spacing w:line="480" w:lineRule="exact"/>
      <w:outlineLvl w:val="1"/>
    </w:pPr>
    <w:rPr>
      <w:rFonts w:ascii="Arial" w:hAnsi="Arial" w:eastAsia="Times New Roman"/>
      <w:b/>
      <w:sz w:val="28"/>
      <w:szCs w:val="32"/>
    </w:rPr>
  </w:style>
  <w:style w:type="character" w:customStyle="1" w:styleId="176">
    <w:name w:val="Char Char19"/>
    <w:semiHidden/>
    <w:qFormat/>
    <w:uiPriority w:val="0"/>
    <w:rPr>
      <w:rFonts w:eastAsia="宋体"/>
      <w:kern w:val="2"/>
      <w:sz w:val="18"/>
      <w:szCs w:val="18"/>
      <w:lang w:val="en-US" w:eastAsia="zh-CN" w:bidi="ar-SA"/>
    </w:rPr>
  </w:style>
  <w:style w:type="character" w:customStyle="1" w:styleId="177">
    <w:name w:val="标题 6 Char"/>
    <w:link w:val="7"/>
    <w:qFormat/>
    <w:uiPriority w:val="0"/>
    <w:rPr>
      <w:rFonts w:ascii="Arial" w:hAnsi="Arial" w:eastAsia="黑体"/>
      <w:b/>
      <w:spacing w:val="28"/>
      <w:kern w:val="18"/>
      <w:sz w:val="24"/>
    </w:rPr>
  </w:style>
  <w:style w:type="character" w:customStyle="1" w:styleId="178">
    <w:name w:val="标题 2 Char2"/>
    <w:qFormat/>
    <w:uiPriority w:val="0"/>
    <w:rPr>
      <w:sz w:val="52"/>
    </w:rPr>
  </w:style>
  <w:style w:type="character" w:customStyle="1" w:styleId="179">
    <w:name w:val="style171"/>
    <w:qFormat/>
    <w:uiPriority w:val="0"/>
    <w:rPr>
      <w:sz w:val="20"/>
      <w:szCs w:val="20"/>
    </w:rPr>
  </w:style>
  <w:style w:type="character" w:customStyle="1" w:styleId="180">
    <w:name w:val="标题 2 Char"/>
    <w:link w:val="3"/>
    <w:qFormat/>
    <w:uiPriority w:val="9"/>
    <w:rPr>
      <w:rFonts w:ascii="Cambria" w:hAnsi="Cambria" w:eastAsia="宋体"/>
      <w:b/>
      <w:bCs/>
      <w:kern w:val="2"/>
      <w:sz w:val="32"/>
      <w:szCs w:val="32"/>
      <w:lang w:val="en-US" w:eastAsia="zh-CN" w:bidi="ar-SA"/>
    </w:rPr>
  </w:style>
  <w:style w:type="character" w:customStyle="1" w:styleId="181">
    <w:name w:val="Body Text Char"/>
    <w:qFormat/>
    <w:locked/>
    <w:uiPriority w:val="0"/>
    <w:rPr>
      <w:rFonts w:cs="Times New Roman"/>
    </w:rPr>
  </w:style>
  <w:style w:type="character" w:customStyle="1" w:styleId="182">
    <w:name w:val="Default Char"/>
    <w:link w:val="183"/>
    <w:qFormat/>
    <w:uiPriority w:val="0"/>
    <w:rPr>
      <w:rFonts w:ascii="Arial" w:hAnsi="Arial"/>
      <w:color w:val="000000"/>
      <w:sz w:val="24"/>
      <w:szCs w:val="24"/>
      <w:lang w:bidi="ar-SA"/>
    </w:rPr>
  </w:style>
  <w:style w:type="paragraph" w:customStyle="1" w:styleId="183">
    <w:name w:val="Default"/>
    <w:link w:val="182"/>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character" w:customStyle="1" w:styleId="184">
    <w:name w:val="正文文字缩进 3 Char Char3"/>
    <w:qFormat/>
    <w:uiPriority w:val="0"/>
    <w:rPr>
      <w:rFonts w:ascii="宋体" w:hAnsi="宋体"/>
      <w:color w:val="000000"/>
      <w:kern w:val="2"/>
      <w:sz w:val="24"/>
    </w:rPr>
  </w:style>
  <w:style w:type="character" w:customStyle="1" w:styleId="185">
    <w:name w:val="sect1.2.311 Char"/>
    <w:qFormat/>
    <w:uiPriority w:val="0"/>
    <w:rPr>
      <w:rFonts w:eastAsia="宋体"/>
      <w:bCs/>
      <w:kern w:val="2"/>
      <w:sz w:val="28"/>
      <w:szCs w:val="32"/>
      <w:lang w:val="en-US" w:eastAsia="zh-CN" w:bidi="ar-SA"/>
    </w:rPr>
  </w:style>
  <w:style w:type="character" w:customStyle="1" w:styleId="186">
    <w:name w:val="样式 样式 四号 加粗 居中 行距: 固定值 24 磅 + 非加粗 Char Char"/>
    <w:link w:val="187"/>
    <w:qFormat/>
    <w:uiPriority w:val="0"/>
    <w:rPr>
      <w:b/>
      <w:bCs/>
      <w:color w:val="000000"/>
      <w:kern w:val="44"/>
      <w:sz w:val="28"/>
      <w:szCs w:val="28"/>
    </w:rPr>
  </w:style>
  <w:style w:type="paragraph" w:customStyle="1" w:styleId="187">
    <w:name w:val="样式 样式 四号 加粗 居中 行距: 固定值 24 磅 + 非加粗 Char"/>
    <w:basedOn w:val="188"/>
    <w:link w:val="186"/>
    <w:qFormat/>
    <w:uiPriority w:val="0"/>
    <w:rPr>
      <w:szCs w:val="28"/>
    </w:rPr>
  </w:style>
  <w:style w:type="paragraph" w:customStyle="1" w:styleId="188">
    <w:name w:val="样式 四号 加粗 居中 行距: 固定值 24 磅 Char"/>
    <w:basedOn w:val="2"/>
    <w:link w:val="226"/>
    <w:qFormat/>
    <w:uiPriority w:val="0"/>
    <w:pPr>
      <w:spacing w:before="200" w:after="200" w:line="480" w:lineRule="exact"/>
      <w:jc w:val="center"/>
    </w:pPr>
    <w:rPr>
      <w:color w:val="000000"/>
      <w:szCs w:val="36"/>
    </w:rPr>
  </w:style>
  <w:style w:type="character" w:customStyle="1" w:styleId="189">
    <w:name w:val="正文文字缩进 3 Char Char"/>
    <w:qFormat/>
    <w:uiPriority w:val="0"/>
    <w:rPr>
      <w:kern w:val="2"/>
      <w:sz w:val="16"/>
      <w:szCs w:val="16"/>
    </w:rPr>
  </w:style>
  <w:style w:type="character" w:customStyle="1" w:styleId="190">
    <w:name w:val="标题 5 Char1"/>
    <w:qFormat/>
    <w:locked/>
    <w:uiPriority w:val="0"/>
    <w:rPr>
      <w:rFonts w:ascii="Arial" w:hAnsi="Arial" w:eastAsia="新宋体" w:cs="Arial"/>
      <w:b/>
      <w:bCs/>
      <w:szCs w:val="21"/>
    </w:rPr>
  </w:style>
  <w:style w:type="character" w:customStyle="1" w:styleId="191">
    <w:name w:val="h2 Char Char Char Char"/>
    <w:qFormat/>
    <w:uiPriority w:val="0"/>
    <w:rPr>
      <w:rFonts w:eastAsia="宋体"/>
      <w:b/>
      <w:bCs/>
      <w:kern w:val="2"/>
      <w:sz w:val="28"/>
      <w:szCs w:val="28"/>
      <w:lang w:val="en-US" w:eastAsia="zh-CN" w:bidi="ar-SA"/>
    </w:rPr>
  </w:style>
  <w:style w:type="character" w:customStyle="1" w:styleId="192">
    <w:name w:val="font21"/>
    <w:qFormat/>
    <w:uiPriority w:val="0"/>
    <w:rPr>
      <w:rFonts w:hint="eastAsia" w:ascii="宋体" w:hAnsi="宋体" w:eastAsia="宋体"/>
      <w:color w:val="000000"/>
      <w:sz w:val="28"/>
      <w:szCs w:val="28"/>
      <w:u w:val="none"/>
    </w:rPr>
  </w:style>
  <w:style w:type="character" w:customStyle="1" w:styleId="193">
    <w:name w:val="样式 题注 + Char"/>
    <w:link w:val="194"/>
    <w:qFormat/>
    <w:uiPriority w:val="0"/>
    <w:rPr>
      <w:rFonts w:ascii="Arial" w:hAnsi="Arial"/>
      <w:b/>
      <w:spacing w:val="6"/>
      <w:sz w:val="24"/>
    </w:rPr>
  </w:style>
  <w:style w:type="paragraph" w:customStyle="1" w:styleId="194">
    <w:name w:val="样式 题注 +"/>
    <w:basedOn w:val="27"/>
    <w:link w:val="193"/>
    <w:qFormat/>
    <w:uiPriority w:val="0"/>
    <w:pPr>
      <w:spacing w:line="480" w:lineRule="exact"/>
      <w:ind w:right="360" w:firstLine="560" w:firstLineChars="200"/>
    </w:pPr>
    <w:rPr>
      <w:rFonts w:eastAsia="宋体"/>
      <w:b/>
      <w:spacing w:val="6"/>
      <w:kern w:val="0"/>
      <w:sz w:val="24"/>
    </w:rPr>
  </w:style>
  <w:style w:type="character" w:customStyle="1" w:styleId="195">
    <w:name w:val="正文文本 3 Char1"/>
    <w:qFormat/>
    <w:uiPriority w:val="0"/>
    <w:rPr>
      <w:rFonts w:ascii="Times New Roman" w:hAnsi="Times New Roman" w:eastAsia="宋体" w:cs="Times New Roman"/>
      <w:sz w:val="16"/>
      <w:szCs w:val="16"/>
    </w:rPr>
  </w:style>
  <w:style w:type="character" w:customStyle="1" w:styleId="196">
    <w:name w:val="Date Char"/>
    <w:qFormat/>
    <w:locked/>
    <w:uiPriority w:val="0"/>
    <w:rPr>
      <w:rFonts w:ascii="Arial" w:hAnsi="Arial" w:eastAsia="新宋体" w:cs="Times New Roman"/>
      <w:kern w:val="2"/>
      <w:sz w:val="21"/>
      <w:szCs w:val="21"/>
    </w:rPr>
  </w:style>
  <w:style w:type="character" w:customStyle="1" w:styleId="197">
    <w:name w:val="Comment Text Char"/>
    <w:qFormat/>
    <w:locked/>
    <w:uiPriority w:val="0"/>
    <w:rPr>
      <w:rFonts w:ascii="Calibri" w:hAnsi="Calibri" w:eastAsia="宋体" w:cs="Times New Roman"/>
      <w:kern w:val="2"/>
      <w:sz w:val="22"/>
      <w:szCs w:val="22"/>
    </w:rPr>
  </w:style>
  <w:style w:type="character" w:customStyle="1" w:styleId="198">
    <w:name w:val="font11"/>
    <w:qFormat/>
    <w:uiPriority w:val="0"/>
    <w:rPr>
      <w:rFonts w:hint="eastAsia" w:ascii="宋体" w:hAnsi="宋体" w:eastAsia="宋体" w:cs="宋体"/>
      <w:color w:val="000000"/>
      <w:sz w:val="18"/>
      <w:szCs w:val="18"/>
      <w:u w:val="none"/>
    </w:rPr>
  </w:style>
  <w:style w:type="character" w:customStyle="1" w:styleId="199">
    <w:name w:val="批注主题 Char1"/>
    <w:semiHidden/>
    <w:qFormat/>
    <w:uiPriority w:val="99"/>
    <w:rPr>
      <w:rFonts w:ascii="Calibri" w:hAnsi="Calibri" w:eastAsia="宋体" w:cs="Times New Roman"/>
      <w:b/>
      <w:bCs/>
    </w:rPr>
  </w:style>
  <w:style w:type="character" w:customStyle="1" w:styleId="200">
    <w:name w:val="注释标题 Char"/>
    <w:link w:val="20"/>
    <w:qFormat/>
    <w:uiPriority w:val="0"/>
    <w:rPr>
      <w:kern w:val="2"/>
      <w:sz w:val="21"/>
    </w:rPr>
  </w:style>
  <w:style w:type="character" w:customStyle="1" w:styleId="201">
    <w:name w:val="Char Char Char Char Char Char Char Char Char Char Char Char Char Char Char Char Char Char Char Char Char"/>
    <w:qFormat/>
    <w:uiPriority w:val="0"/>
    <w:rPr>
      <w:rFonts w:eastAsia="宋体"/>
      <w:kern w:val="2"/>
      <w:sz w:val="21"/>
      <w:szCs w:val="24"/>
      <w:lang w:val="en-US" w:eastAsia="zh-CN" w:bidi="ar-SA"/>
    </w:rPr>
  </w:style>
  <w:style w:type="character" w:customStyle="1" w:styleId="202">
    <w:name w:val="Footer-Even Char2"/>
    <w:qFormat/>
    <w:uiPriority w:val="0"/>
    <w:rPr>
      <w:sz w:val="18"/>
      <w:szCs w:val="18"/>
    </w:rPr>
  </w:style>
  <w:style w:type="character" w:customStyle="1" w:styleId="203">
    <w:name w:val="样式 标题 2节标题 1.1h2l22nd levelTitre22Header 2H2 + 段前: 0.5 行... Char Char Char1"/>
    <w:qFormat/>
    <w:uiPriority w:val="0"/>
    <w:rPr>
      <w:rFonts w:ascii="黑体" w:hAnsi="华文细黑" w:eastAsia="黑体" w:cs="宋体"/>
      <w:b/>
      <w:bCs/>
      <w:kern w:val="2"/>
      <w:sz w:val="28"/>
      <w:szCs w:val="24"/>
    </w:rPr>
  </w:style>
  <w:style w:type="character" w:customStyle="1" w:styleId="204">
    <w:name w:val=" Char Char15"/>
    <w:qFormat/>
    <w:uiPriority w:val="0"/>
    <w:rPr>
      <w:rFonts w:ascii="Arial" w:hAnsi="Arial" w:eastAsia="黑体"/>
      <w:b/>
      <w:bCs/>
      <w:kern w:val="2"/>
      <w:sz w:val="28"/>
      <w:szCs w:val="28"/>
      <w:lang w:val="en-US" w:eastAsia="zh-CN" w:bidi="ar-SA"/>
    </w:rPr>
  </w:style>
  <w:style w:type="character" w:customStyle="1" w:styleId="205">
    <w:name w:val="Intense Reference"/>
    <w:qFormat/>
    <w:uiPriority w:val="32"/>
    <w:rPr>
      <w:b/>
      <w:bCs/>
      <w:smallCaps/>
      <w:color w:val="C0504D"/>
      <w:spacing w:val="5"/>
      <w:u w:val="single"/>
    </w:rPr>
  </w:style>
  <w:style w:type="character" w:customStyle="1" w:styleId="206">
    <w:name w:val="无间隔 Char"/>
    <w:link w:val="207"/>
    <w:qFormat/>
    <w:uiPriority w:val="0"/>
    <w:rPr>
      <w:rFonts w:ascii="Calibri" w:hAnsi="Calibri"/>
      <w:kern w:val="2"/>
      <w:sz w:val="21"/>
      <w:szCs w:val="22"/>
      <w:lang w:bidi="ar-SA"/>
    </w:rPr>
  </w:style>
  <w:style w:type="paragraph" w:customStyle="1" w:styleId="207">
    <w:name w:val="No Spacing"/>
    <w:link w:val="206"/>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8">
    <w:name w:val="message"/>
    <w:qFormat/>
    <w:uiPriority w:val="0"/>
  </w:style>
  <w:style w:type="character" w:customStyle="1" w:styleId="209">
    <w:name w:val="bt21"/>
    <w:qFormat/>
    <w:uiPriority w:val="0"/>
    <w:rPr>
      <w:rFonts w:hint="eastAsia" w:ascii="黑体" w:eastAsia="黑体"/>
      <w:sz w:val="24"/>
      <w:szCs w:val="24"/>
    </w:rPr>
  </w:style>
  <w:style w:type="character" w:customStyle="1" w:styleId="210">
    <w:name w:val="1.1 标题 2 Char Char"/>
    <w:qFormat/>
    <w:uiPriority w:val="0"/>
    <w:rPr>
      <w:rFonts w:ascii="宋体" w:eastAsia="黑体"/>
      <w:bCs/>
      <w:sz w:val="28"/>
      <w:lang w:val="en-US" w:eastAsia="zh-CN" w:bidi="ar-SA"/>
    </w:rPr>
  </w:style>
  <w:style w:type="character" w:customStyle="1" w:styleId="211">
    <w:name w:val="Char Char121"/>
    <w:qFormat/>
    <w:uiPriority w:val="0"/>
    <w:rPr>
      <w:kern w:val="2"/>
      <w:sz w:val="18"/>
      <w:szCs w:val="18"/>
    </w:rPr>
  </w:style>
  <w:style w:type="character" w:customStyle="1" w:styleId="212">
    <w:name w:val="1 正文 Char"/>
    <w:link w:val="213"/>
    <w:qFormat/>
    <w:uiPriority w:val="0"/>
    <w:rPr>
      <w:rFonts w:cs="宋体"/>
      <w:kern w:val="2"/>
      <w:sz w:val="24"/>
    </w:rPr>
  </w:style>
  <w:style w:type="paragraph" w:customStyle="1" w:styleId="213">
    <w:name w:val="1 正文"/>
    <w:basedOn w:val="15"/>
    <w:link w:val="212"/>
    <w:qFormat/>
    <w:uiPriority w:val="0"/>
    <w:pPr>
      <w:spacing w:after="0" w:line="480" w:lineRule="exact"/>
      <w:ind w:firstLine="480" w:firstLineChars="200"/>
    </w:pPr>
    <w:rPr>
      <w:sz w:val="24"/>
      <w:szCs w:val="20"/>
    </w:rPr>
  </w:style>
  <w:style w:type="character" w:customStyle="1" w:styleId="214">
    <w:name w:val="样式8表号 Char"/>
    <w:link w:val="215"/>
    <w:qFormat/>
    <w:locked/>
    <w:uiPriority w:val="0"/>
    <w:rPr>
      <w:lang w:val="en-US" w:eastAsia="zh-CN" w:bidi="ar-SA"/>
    </w:rPr>
  </w:style>
  <w:style w:type="paragraph" w:customStyle="1" w:styleId="215">
    <w:name w:val="样式8表号"/>
    <w:next w:val="1"/>
    <w:link w:val="214"/>
    <w:qFormat/>
    <w:uiPriority w:val="0"/>
    <w:pPr>
      <w:widowControl w:val="0"/>
      <w:spacing w:line="360" w:lineRule="auto"/>
      <w:ind w:firstLine="510"/>
      <w:jc w:val="both"/>
    </w:pPr>
    <w:rPr>
      <w:rFonts w:ascii="Times New Roman" w:hAnsi="Times New Roman" w:eastAsia="宋体" w:cs="Times New Roman"/>
      <w:lang w:val="en-US" w:eastAsia="zh-CN" w:bidi="ar-SA"/>
    </w:rPr>
  </w:style>
  <w:style w:type="character" w:customStyle="1" w:styleId="216">
    <w:name w:val="Body Text First Indent Char"/>
    <w:qFormat/>
    <w:locked/>
    <w:uiPriority w:val="0"/>
    <w:rPr>
      <w:rFonts w:ascii="Times New Roman" w:hAnsi="Times New Roman" w:eastAsia="宋体" w:cs="Times New Roman"/>
      <w:sz w:val="20"/>
      <w:szCs w:val="20"/>
    </w:rPr>
  </w:style>
  <w:style w:type="character" w:customStyle="1" w:styleId="217">
    <w:name w:val="Char Char171"/>
    <w:qFormat/>
    <w:uiPriority w:val="0"/>
    <w:rPr>
      <w:rFonts w:eastAsia="宋体"/>
      <w:b/>
      <w:bCs/>
      <w:kern w:val="44"/>
      <w:sz w:val="44"/>
      <w:szCs w:val="44"/>
      <w:lang w:val="en-US" w:eastAsia="zh-CN" w:bidi="ar-SA"/>
    </w:rPr>
  </w:style>
  <w:style w:type="character" w:customStyle="1" w:styleId="218">
    <w:name w:val="正文文字缩进 2 Char Char1"/>
    <w:qFormat/>
    <w:uiPriority w:val="0"/>
    <w:rPr>
      <w:kern w:val="2"/>
      <w:sz w:val="24"/>
      <w:szCs w:val="24"/>
    </w:rPr>
  </w:style>
  <w:style w:type="character" w:customStyle="1" w:styleId="219">
    <w:name w:val="标准正文 Char"/>
    <w:link w:val="220"/>
    <w:qFormat/>
    <w:uiPriority w:val="0"/>
    <w:rPr>
      <w:rFonts w:ascii="仿宋_GB2312" w:eastAsia="仿宋_GB2312"/>
      <w:kern w:val="2"/>
      <w:sz w:val="28"/>
      <w:szCs w:val="24"/>
    </w:rPr>
  </w:style>
  <w:style w:type="paragraph" w:customStyle="1" w:styleId="220">
    <w:name w:val="标准正文"/>
    <w:basedOn w:val="1"/>
    <w:link w:val="219"/>
    <w:qFormat/>
    <w:uiPriority w:val="0"/>
    <w:pPr>
      <w:ind w:firstLine="560" w:firstLineChars="200"/>
    </w:pPr>
    <w:rPr>
      <w:rFonts w:ascii="仿宋_GB2312" w:eastAsia="仿宋_GB2312"/>
      <w:sz w:val="28"/>
    </w:rPr>
  </w:style>
  <w:style w:type="character" w:customStyle="1" w:styleId="221">
    <w:name w:val="normal__char1"/>
    <w:qFormat/>
    <w:uiPriority w:val="0"/>
    <w:rPr>
      <w:rFonts w:hint="default" w:ascii="Calibri" w:hAnsi="Calibri"/>
      <w:sz w:val="20"/>
      <w:szCs w:val="20"/>
    </w:rPr>
  </w:style>
  <w:style w:type="character" w:customStyle="1" w:styleId="222">
    <w:name w:val="Body Text Indent Char"/>
    <w:semiHidden/>
    <w:qFormat/>
    <w:locked/>
    <w:uiPriority w:val="0"/>
    <w:rPr>
      <w:rFonts w:cs="Times New Roman"/>
    </w:rPr>
  </w:style>
  <w:style w:type="character" w:customStyle="1" w:styleId="223">
    <w:name w:val="批注框文本 Char"/>
    <w:link w:val="56"/>
    <w:qFormat/>
    <w:uiPriority w:val="99"/>
    <w:rPr>
      <w:kern w:val="2"/>
      <w:sz w:val="18"/>
      <w:szCs w:val="18"/>
    </w:rPr>
  </w:style>
  <w:style w:type="character" w:customStyle="1" w:styleId="224">
    <w:name w:val="A7"/>
    <w:qFormat/>
    <w:uiPriority w:val="0"/>
    <w:rPr>
      <w:rFonts w:cs="黑体"/>
      <w:color w:val="010000"/>
      <w:sz w:val="19"/>
      <w:szCs w:val="19"/>
    </w:rPr>
  </w:style>
  <w:style w:type="character" w:customStyle="1" w:styleId="225">
    <w:name w:val="Header Char"/>
    <w:qFormat/>
    <w:locked/>
    <w:uiPriority w:val="0"/>
    <w:rPr>
      <w:rFonts w:cs="Times New Roman"/>
      <w:sz w:val="18"/>
      <w:szCs w:val="18"/>
    </w:rPr>
  </w:style>
  <w:style w:type="character" w:customStyle="1" w:styleId="226">
    <w:name w:val="样式 四号 加粗 居中 行距: 固定值 24 磅 Char Char"/>
    <w:link w:val="188"/>
    <w:qFormat/>
    <w:uiPriority w:val="0"/>
    <w:rPr>
      <w:b/>
      <w:bCs/>
      <w:color w:val="000000"/>
      <w:kern w:val="44"/>
      <w:sz w:val="28"/>
      <w:szCs w:val="36"/>
    </w:rPr>
  </w:style>
  <w:style w:type="character" w:customStyle="1" w:styleId="227">
    <w:name w:val="批注主题 Char"/>
    <w:link w:val="12"/>
    <w:qFormat/>
    <w:uiPriority w:val="0"/>
    <w:rPr>
      <w:b/>
      <w:bCs/>
      <w:kern w:val="2"/>
      <w:sz w:val="21"/>
      <w:szCs w:val="24"/>
    </w:rPr>
  </w:style>
  <w:style w:type="character" w:customStyle="1" w:styleId="228">
    <w:name w:val="h Char"/>
    <w:qFormat/>
    <w:uiPriority w:val="0"/>
    <w:rPr>
      <w:sz w:val="18"/>
      <w:szCs w:val="18"/>
    </w:rPr>
  </w:style>
  <w:style w:type="character" w:customStyle="1" w:styleId="229">
    <w:name w:val="s4 Char Char Char Char Char Char Char Char Char C"/>
    <w:qFormat/>
    <w:uiPriority w:val="0"/>
    <w:rPr>
      <w:rFonts w:ascii="宋体" w:eastAsia="宋体"/>
      <w:color w:val="000000"/>
      <w:sz w:val="28"/>
      <w:lang w:val="en-US" w:eastAsia="zh-CN" w:bidi="ar-SA"/>
    </w:rPr>
  </w:style>
  <w:style w:type="character" w:customStyle="1" w:styleId="230">
    <w:name w:val="三级标题 Char"/>
    <w:link w:val="231"/>
    <w:qFormat/>
    <w:uiPriority w:val="0"/>
    <w:rPr>
      <w:rFonts w:hAnsi="宋体"/>
      <w:sz w:val="24"/>
      <w:szCs w:val="32"/>
    </w:rPr>
  </w:style>
  <w:style w:type="paragraph" w:customStyle="1" w:styleId="231">
    <w:name w:val="三级标题"/>
    <w:basedOn w:val="4"/>
    <w:link w:val="230"/>
    <w:qFormat/>
    <w:uiPriority w:val="0"/>
    <w:pPr>
      <w:keepNext w:val="0"/>
      <w:keepLines w:val="0"/>
      <w:adjustRightInd w:val="0"/>
      <w:snapToGrid w:val="0"/>
      <w:spacing w:line="360" w:lineRule="auto"/>
    </w:pPr>
    <w:rPr>
      <w:rFonts w:hAnsi="宋体"/>
      <w:b w:val="0"/>
      <w:bCs w:val="0"/>
      <w:kern w:val="0"/>
      <w:sz w:val="24"/>
    </w:rPr>
  </w:style>
  <w:style w:type="character" w:customStyle="1" w:styleId="232">
    <w:name w:val="图下文字 Char"/>
    <w:link w:val="233"/>
    <w:qFormat/>
    <w:uiPriority w:val="0"/>
    <w:rPr>
      <w:color w:val="FF0000"/>
      <w:sz w:val="24"/>
      <w:szCs w:val="24"/>
      <w:lang w:bidi="ar-SA"/>
    </w:rPr>
  </w:style>
  <w:style w:type="paragraph" w:customStyle="1" w:styleId="233">
    <w:name w:val="图下文字"/>
    <w:link w:val="232"/>
    <w:qFormat/>
    <w:uiPriority w:val="0"/>
    <w:pPr>
      <w:adjustRightInd w:val="0"/>
      <w:snapToGrid w:val="0"/>
      <w:spacing w:line="360" w:lineRule="auto"/>
      <w:jc w:val="center"/>
    </w:pPr>
    <w:rPr>
      <w:rFonts w:ascii="Times New Roman" w:hAnsi="Times New Roman" w:eastAsia="宋体" w:cs="Times New Roman"/>
      <w:color w:val="FF0000"/>
      <w:sz w:val="24"/>
      <w:szCs w:val="24"/>
      <w:lang w:val="en-US" w:eastAsia="zh-CN" w:bidi="ar-SA"/>
    </w:rPr>
  </w:style>
  <w:style w:type="character" w:customStyle="1" w:styleId="234">
    <w:name w:val="洋正 Char2"/>
    <w:qFormat/>
    <w:uiPriority w:val="0"/>
    <w:rPr>
      <w:kern w:val="2"/>
      <w:sz w:val="24"/>
      <w:szCs w:val="24"/>
    </w:rPr>
  </w:style>
  <w:style w:type="character" w:customStyle="1" w:styleId="235">
    <w:name w:val="洋 Char"/>
    <w:link w:val="236"/>
    <w:qFormat/>
    <w:uiPriority w:val="0"/>
    <w:rPr>
      <w:color w:val="000000"/>
      <w:sz w:val="24"/>
      <w:szCs w:val="24"/>
    </w:rPr>
  </w:style>
  <w:style w:type="paragraph" w:customStyle="1" w:styleId="236">
    <w:name w:val="洋"/>
    <w:basedOn w:val="1"/>
    <w:next w:val="1"/>
    <w:link w:val="235"/>
    <w:qFormat/>
    <w:uiPriority w:val="0"/>
    <w:pPr>
      <w:spacing w:line="360" w:lineRule="auto"/>
      <w:ind w:firstLine="200" w:firstLineChars="200"/>
    </w:pPr>
    <w:rPr>
      <w:color w:val="000000"/>
      <w:kern w:val="0"/>
      <w:sz w:val="24"/>
    </w:rPr>
  </w:style>
  <w:style w:type="character" w:customStyle="1" w:styleId="237">
    <w:name w:val="洋1 Char"/>
    <w:link w:val="238"/>
    <w:qFormat/>
    <w:uiPriority w:val="0"/>
    <w:rPr>
      <w:b/>
      <w:bCs/>
      <w:kern w:val="44"/>
      <w:sz w:val="24"/>
      <w:szCs w:val="44"/>
    </w:rPr>
  </w:style>
  <w:style w:type="paragraph" w:customStyle="1" w:styleId="238">
    <w:name w:val="洋1"/>
    <w:basedOn w:val="2"/>
    <w:next w:val="3"/>
    <w:link w:val="237"/>
    <w:qFormat/>
    <w:uiPriority w:val="0"/>
    <w:pPr>
      <w:keepNext w:val="0"/>
      <w:keepLines w:val="0"/>
      <w:snapToGrid w:val="0"/>
      <w:spacing w:before="260" w:after="260" w:line="480" w:lineRule="atLeast"/>
      <w:jc w:val="center"/>
    </w:pPr>
    <w:rPr>
      <w:sz w:val="24"/>
    </w:rPr>
  </w:style>
  <w:style w:type="character" w:customStyle="1" w:styleId="239">
    <w:name w:val="样式 标题 3 + 宋体 小四 Char"/>
    <w:link w:val="240"/>
    <w:qFormat/>
    <w:uiPriority w:val="0"/>
    <w:rPr>
      <w:rFonts w:ascii="宋体" w:hAnsi="宋体"/>
      <w:b/>
      <w:bCs/>
      <w:sz w:val="24"/>
      <w:szCs w:val="32"/>
    </w:rPr>
  </w:style>
  <w:style w:type="paragraph" w:customStyle="1" w:styleId="240">
    <w:name w:val="样式 标题 3 + 宋体 小四"/>
    <w:basedOn w:val="4"/>
    <w:link w:val="239"/>
    <w:qFormat/>
    <w:uiPriority w:val="0"/>
    <w:pPr>
      <w:keepNext w:val="0"/>
      <w:keepLines w:val="0"/>
    </w:pPr>
    <w:rPr>
      <w:rFonts w:ascii="宋体" w:hAnsi="宋体"/>
      <w:kern w:val="0"/>
      <w:sz w:val="24"/>
    </w:rPr>
  </w:style>
  <w:style w:type="character" w:customStyle="1" w:styleId="241">
    <w:name w:val="脚注文本 Char"/>
    <w:link w:val="70"/>
    <w:qFormat/>
    <w:uiPriority w:val="0"/>
    <w:rPr>
      <w:kern w:val="2"/>
      <w:sz w:val="18"/>
      <w:szCs w:val="18"/>
    </w:rPr>
  </w:style>
  <w:style w:type="character" w:customStyle="1" w:styleId="242">
    <w:name w:val="报告正文 Char Char"/>
    <w:link w:val="243"/>
    <w:qFormat/>
    <w:uiPriority w:val="0"/>
    <w:rPr>
      <w:sz w:val="24"/>
    </w:rPr>
  </w:style>
  <w:style w:type="paragraph" w:customStyle="1" w:styleId="243">
    <w:name w:val="报告正文 Char"/>
    <w:basedOn w:val="1"/>
    <w:link w:val="242"/>
    <w:qFormat/>
    <w:uiPriority w:val="0"/>
    <w:pPr>
      <w:spacing w:line="400" w:lineRule="exact"/>
      <w:ind w:firstLine="482"/>
    </w:pPr>
    <w:rPr>
      <w:kern w:val="0"/>
      <w:sz w:val="24"/>
      <w:szCs w:val="20"/>
    </w:rPr>
  </w:style>
  <w:style w:type="character" w:customStyle="1" w:styleId="244">
    <w:name w:val="正文样式 Char"/>
    <w:link w:val="245"/>
    <w:qFormat/>
    <w:uiPriority w:val="0"/>
    <w:rPr>
      <w:kern w:val="2"/>
      <w:sz w:val="24"/>
      <w:szCs w:val="24"/>
    </w:rPr>
  </w:style>
  <w:style w:type="paragraph" w:customStyle="1" w:styleId="245">
    <w:name w:val="正文样式"/>
    <w:basedOn w:val="1"/>
    <w:link w:val="244"/>
    <w:qFormat/>
    <w:uiPriority w:val="0"/>
    <w:pPr>
      <w:adjustRightInd w:val="0"/>
      <w:snapToGrid w:val="0"/>
      <w:spacing w:line="360" w:lineRule="auto"/>
      <w:ind w:firstLine="480" w:firstLineChars="200"/>
    </w:pPr>
    <w:rPr>
      <w:sz w:val="24"/>
    </w:rPr>
  </w:style>
  <w:style w:type="character" w:customStyle="1" w:styleId="246">
    <w:name w:val="@正文（缩进）Alt+X Char Char"/>
    <w:link w:val="247"/>
    <w:qFormat/>
    <w:uiPriority w:val="0"/>
    <w:rPr>
      <w:sz w:val="28"/>
    </w:rPr>
  </w:style>
  <w:style w:type="paragraph" w:customStyle="1" w:styleId="247">
    <w:name w:val="@正文（缩进）Alt+X"/>
    <w:basedOn w:val="1"/>
    <w:link w:val="246"/>
    <w:qFormat/>
    <w:uiPriority w:val="0"/>
    <w:pPr>
      <w:spacing w:line="300" w:lineRule="auto"/>
      <w:jc w:val="center"/>
    </w:pPr>
    <w:rPr>
      <w:kern w:val="0"/>
      <w:sz w:val="28"/>
      <w:szCs w:val="20"/>
    </w:rPr>
  </w:style>
  <w:style w:type="character" w:customStyle="1" w:styleId="248">
    <w:name w:val="d11"/>
    <w:qFormat/>
    <w:uiPriority w:val="0"/>
    <w:rPr>
      <w:spacing w:val="400"/>
      <w:sz w:val="20"/>
      <w:szCs w:val="20"/>
    </w:rPr>
  </w:style>
  <w:style w:type="character" w:customStyle="1" w:styleId="249">
    <w:name w:val="样式 首行缩进:  4.44 厘米 段前: 12 磅 段后: 12 磅 Char"/>
    <w:link w:val="250"/>
    <w:qFormat/>
    <w:uiPriority w:val="0"/>
    <w:rPr>
      <w:rFonts w:cs="宋体"/>
      <w:sz w:val="24"/>
    </w:rPr>
  </w:style>
  <w:style w:type="paragraph" w:customStyle="1" w:styleId="250">
    <w:name w:val="样式 首行缩进:  4.44 厘米 段前: 12 磅 段后: 12 磅"/>
    <w:basedOn w:val="1"/>
    <w:link w:val="249"/>
    <w:qFormat/>
    <w:uiPriority w:val="0"/>
    <w:pPr>
      <w:spacing w:line="480" w:lineRule="exact"/>
      <w:ind w:firstLine="567"/>
    </w:pPr>
    <w:rPr>
      <w:kern w:val="0"/>
      <w:sz w:val="24"/>
      <w:szCs w:val="20"/>
    </w:rPr>
  </w:style>
  <w:style w:type="character" w:customStyle="1" w:styleId="251">
    <w:name w:val="正文缩进 Char Char C Char Char Ch"/>
    <w:qFormat/>
    <w:uiPriority w:val="0"/>
    <w:rPr>
      <w:rFonts w:eastAsia="宋体"/>
      <w:kern w:val="2"/>
      <w:sz w:val="28"/>
      <w:szCs w:val="28"/>
      <w:lang w:val="en-US" w:eastAsia="zh-CN" w:bidi="ar-SA"/>
    </w:rPr>
  </w:style>
  <w:style w:type="character" w:customStyle="1" w:styleId="252">
    <w:name w:val="二号 Char"/>
    <w:link w:val="253"/>
    <w:semiHidden/>
    <w:qFormat/>
    <w:uiPriority w:val="0"/>
    <w:rPr>
      <w:rFonts w:cs="宋体"/>
      <w:sz w:val="44"/>
    </w:rPr>
  </w:style>
  <w:style w:type="paragraph" w:customStyle="1" w:styleId="253">
    <w:name w:val="二号"/>
    <w:basedOn w:val="1"/>
    <w:link w:val="252"/>
    <w:semiHidden/>
    <w:qFormat/>
    <w:uiPriority w:val="0"/>
    <w:pPr>
      <w:spacing w:line="480" w:lineRule="auto"/>
      <w:jc w:val="center"/>
    </w:pPr>
    <w:rPr>
      <w:kern w:val="0"/>
      <w:sz w:val="44"/>
      <w:szCs w:val="20"/>
    </w:rPr>
  </w:style>
  <w:style w:type="character" w:customStyle="1" w:styleId="254">
    <w:name w:val="表格用小四 Char"/>
    <w:link w:val="255"/>
    <w:semiHidden/>
    <w:qFormat/>
    <w:uiPriority w:val="0"/>
    <w:rPr>
      <w:rFonts w:cs="宋体"/>
      <w:kern w:val="2"/>
      <w:sz w:val="24"/>
      <w:szCs w:val="22"/>
      <w:lang w:val="en-US" w:eastAsia="zh-CN" w:bidi="ar-SA"/>
    </w:rPr>
  </w:style>
  <w:style w:type="paragraph" w:customStyle="1" w:styleId="255">
    <w:name w:val="表格用小四"/>
    <w:link w:val="254"/>
    <w:semiHidden/>
    <w:qFormat/>
    <w:uiPriority w:val="0"/>
    <w:pPr>
      <w:spacing w:line="240" w:lineRule="atLeast"/>
      <w:jc w:val="center"/>
    </w:pPr>
    <w:rPr>
      <w:rFonts w:ascii="Times New Roman" w:hAnsi="Times New Roman" w:eastAsia="宋体" w:cs="宋体"/>
      <w:kern w:val="2"/>
      <w:sz w:val="24"/>
      <w:szCs w:val="22"/>
      <w:lang w:val="en-US" w:eastAsia="zh-CN" w:bidi="ar-SA"/>
    </w:rPr>
  </w:style>
  <w:style w:type="character" w:customStyle="1" w:styleId="256">
    <w:name w:val="title2"/>
    <w:qFormat/>
    <w:uiPriority w:val="0"/>
    <w:rPr>
      <w:rFonts w:eastAsia="黑体"/>
      <w:spacing w:val="40"/>
      <w:sz w:val="72"/>
    </w:rPr>
  </w:style>
  <w:style w:type="character" w:customStyle="1" w:styleId="257">
    <w:name w:val="AFC Char"/>
    <w:link w:val="258"/>
    <w:qFormat/>
    <w:uiPriority w:val="0"/>
    <w:rPr>
      <w:kern w:val="2"/>
      <w:sz w:val="28"/>
      <w:szCs w:val="28"/>
    </w:rPr>
  </w:style>
  <w:style w:type="paragraph" w:customStyle="1" w:styleId="258">
    <w:name w:val="AFC"/>
    <w:basedOn w:val="1"/>
    <w:link w:val="257"/>
    <w:qFormat/>
    <w:uiPriority w:val="0"/>
    <w:pPr>
      <w:snapToGrid w:val="0"/>
      <w:spacing w:line="480" w:lineRule="exact"/>
      <w:ind w:firstLine="560" w:firstLineChars="200"/>
    </w:pPr>
    <w:rPr>
      <w:sz w:val="28"/>
      <w:szCs w:val="28"/>
    </w:rPr>
  </w:style>
  <w:style w:type="character" w:customStyle="1" w:styleId="259">
    <w:name w:val="正文格式 Char"/>
    <w:link w:val="260"/>
    <w:qFormat/>
    <w:uiPriority w:val="0"/>
    <w:rPr>
      <w:rFonts w:eastAsia="仿宋_GB2312"/>
      <w:iCs/>
      <w:color w:val="000000"/>
      <w:sz w:val="28"/>
      <w:lang w:bidi="ar-SA"/>
    </w:rPr>
  </w:style>
  <w:style w:type="paragraph" w:customStyle="1" w:styleId="260">
    <w:name w:val="正文格式"/>
    <w:next w:val="1"/>
    <w:link w:val="259"/>
    <w:qFormat/>
    <w:uiPriority w:val="0"/>
    <w:pPr>
      <w:spacing w:before="160" w:beforeLines="50" w:line="440" w:lineRule="exact"/>
      <w:ind w:firstLine="480" w:firstLineChars="200"/>
    </w:pPr>
    <w:rPr>
      <w:rFonts w:ascii="Times New Roman" w:hAnsi="Times New Roman" w:eastAsia="仿宋_GB2312" w:cs="Times New Roman"/>
      <w:iCs/>
      <w:color w:val="000000"/>
      <w:sz w:val="28"/>
      <w:lang w:val="en-US" w:eastAsia="zh-CN" w:bidi="ar-SA"/>
    </w:rPr>
  </w:style>
  <w:style w:type="character" w:customStyle="1" w:styleId="261">
    <w:name w:val=" Char Char17"/>
    <w:qFormat/>
    <w:uiPriority w:val="0"/>
    <w:rPr>
      <w:rFonts w:eastAsia="宋体"/>
      <w:b/>
      <w:bCs/>
      <w:kern w:val="44"/>
      <w:sz w:val="44"/>
      <w:szCs w:val="44"/>
      <w:lang w:val="en-US" w:eastAsia="zh-CN" w:bidi="ar-SA"/>
    </w:rPr>
  </w:style>
  <w:style w:type="character" w:customStyle="1" w:styleId="262">
    <w:name w:val="3 Char3"/>
    <w:qFormat/>
    <w:uiPriority w:val="9"/>
    <w:rPr>
      <w:b/>
      <w:bCs/>
      <w:sz w:val="24"/>
      <w:szCs w:val="32"/>
    </w:rPr>
  </w:style>
  <w:style w:type="character" w:customStyle="1" w:styleId="263">
    <w:name w:val="签名 Char"/>
    <w:link w:val="61"/>
    <w:qFormat/>
    <w:uiPriority w:val="0"/>
    <w:rPr>
      <w:kern w:val="2"/>
      <w:sz w:val="24"/>
      <w:szCs w:val="24"/>
    </w:rPr>
  </w:style>
  <w:style w:type="character" w:customStyle="1" w:styleId="264">
    <w:name w:val="样式 标题 1标题 1 Char + Times New Roman Char"/>
    <w:link w:val="265"/>
    <w:qFormat/>
    <w:uiPriority w:val="0"/>
    <w:rPr>
      <w:rFonts w:eastAsia="黑体"/>
      <w:b/>
      <w:bCs/>
      <w:color w:val="000000"/>
      <w:kern w:val="2"/>
      <w:sz w:val="32"/>
      <w:szCs w:val="32"/>
      <w:lang w:val="en-US" w:eastAsia="zh-CN" w:bidi="ar-SA"/>
    </w:rPr>
  </w:style>
  <w:style w:type="paragraph" w:customStyle="1" w:styleId="265">
    <w:name w:val="样式 标题 1标题 1 Char + Times New Roman"/>
    <w:basedOn w:val="2"/>
    <w:link w:val="264"/>
    <w:qFormat/>
    <w:uiPriority w:val="0"/>
    <w:pPr>
      <w:keepNext w:val="0"/>
      <w:keepLines w:val="0"/>
      <w:adjustRightInd w:val="0"/>
      <w:snapToGrid w:val="0"/>
      <w:spacing w:before="120" w:after="120"/>
      <w:ind w:firstLine="480" w:firstLineChars="200"/>
      <w:jc w:val="center"/>
    </w:pPr>
    <w:rPr>
      <w:rFonts w:eastAsia="黑体"/>
      <w:color w:val="000000"/>
      <w:kern w:val="2"/>
      <w:sz w:val="32"/>
      <w:szCs w:val="32"/>
    </w:rPr>
  </w:style>
  <w:style w:type="character" w:customStyle="1" w:styleId="266">
    <w:name w:val="样式9表格 Char"/>
    <w:link w:val="267"/>
    <w:qFormat/>
    <w:uiPriority w:val="0"/>
    <w:rPr>
      <w:rFonts w:ascii="宋体" w:hAnsi="宋体"/>
      <w:kern w:val="2"/>
      <w:sz w:val="21"/>
      <w:szCs w:val="21"/>
      <w:lang w:val="en-US" w:eastAsia="zh-CN" w:bidi="ar-SA"/>
    </w:rPr>
  </w:style>
  <w:style w:type="paragraph" w:customStyle="1" w:styleId="267">
    <w:name w:val="样式9表格"/>
    <w:next w:val="1"/>
    <w:link w:val="266"/>
    <w:qFormat/>
    <w:uiPriority w:val="0"/>
    <w:pPr>
      <w:widowControl w:val="0"/>
      <w:spacing w:before="96" w:after="100"/>
      <w:jc w:val="center"/>
    </w:pPr>
    <w:rPr>
      <w:rFonts w:ascii="宋体" w:hAnsi="宋体" w:eastAsia="宋体" w:cs="Times New Roman"/>
      <w:kern w:val="2"/>
      <w:sz w:val="21"/>
      <w:szCs w:val="21"/>
      <w:lang w:val="en-US" w:eastAsia="zh-CN" w:bidi="ar-SA"/>
    </w:rPr>
  </w:style>
  <w:style w:type="character" w:customStyle="1" w:styleId="268">
    <w:name w:val="批注框文本 Char1"/>
    <w:qFormat/>
    <w:locked/>
    <w:uiPriority w:val="0"/>
    <w:rPr>
      <w:rFonts w:ascii="Calibri" w:hAnsi="Calibri" w:eastAsia="宋体" w:cs="Calibri"/>
      <w:sz w:val="18"/>
      <w:szCs w:val="18"/>
      <w:lang w:val="en-US" w:eastAsia="en-US" w:bidi="ar-SA"/>
    </w:rPr>
  </w:style>
  <w:style w:type="character" w:customStyle="1" w:styleId="269">
    <w:name w:val="二级标题- Char"/>
    <w:link w:val="270"/>
    <w:qFormat/>
    <w:uiPriority w:val="0"/>
    <w:rPr>
      <w:b/>
      <w:kern w:val="2"/>
      <w:sz w:val="32"/>
      <w:szCs w:val="32"/>
    </w:rPr>
  </w:style>
  <w:style w:type="paragraph" w:customStyle="1" w:styleId="270">
    <w:name w:val="二级标题-"/>
    <w:basedOn w:val="3"/>
    <w:next w:val="16"/>
    <w:link w:val="269"/>
    <w:qFormat/>
    <w:uiPriority w:val="0"/>
    <w:pPr>
      <w:spacing w:beforeLines="50" w:after="120" w:line="360" w:lineRule="auto"/>
    </w:pPr>
    <w:rPr>
      <w:rFonts w:ascii="Times New Roman" w:hAnsi="Times New Roman"/>
      <w:bCs w:val="0"/>
    </w:rPr>
  </w:style>
  <w:style w:type="character" w:customStyle="1" w:styleId="271">
    <w:name w:val="图名称- Char"/>
    <w:link w:val="272"/>
    <w:qFormat/>
    <w:uiPriority w:val="0"/>
    <w:rPr>
      <w:rFonts w:cs="宋体"/>
      <w:kern w:val="2"/>
      <w:sz w:val="21"/>
      <w:szCs w:val="21"/>
    </w:rPr>
  </w:style>
  <w:style w:type="paragraph" w:customStyle="1" w:styleId="272">
    <w:name w:val="图名称-"/>
    <w:basedOn w:val="1"/>
    <w:next w:val="16"/>
    <w:link w:val="271"/>
    <w:qFormat/>
    <w:uiPriority w:val="0"/>
    <w:pPr>
      <w:keepLines/>
      <w:tabs>
        <w:tab w:val="left" w:pos="0"/>
      </w:tabs>
      <w:spacing w:line="360" w:lineRule="auto"/>
      <w:jc w:val="center"/>
      <w:outlineLvl w:val="6"/>
    </w:pPr>
    <w:rPr>
      <w:szCs w:val="21"/>
    </w:rPr>
  </w:style>
  <w:style w:type="character" w:customStyle="1" w:styleId="273">
    <w:name w:val="正文首行缩进 Char1"/>
    <w:qFormat/>
    <w:locked/>
    <w:uiPriority w:val="0"/>
    <w:rPr>
      <w:rFonts w:ascii="Calibri" w:hAnsi="Calibri" w:eastAsia="宋体"/>
      <w:kern w:val="2"/>
      <w:sz w:val="21"/>
      <w:szCs w:val="22"/>
      <w:lang w:val="en-US" w:eastAsia="zh-CN" w:bidi="ar-SA"/>
    </w:rPr>
  </w:style>
  <w:style w:type="character" w:customStyle="1" w:styleId="274">
    <w:name w:val="一级标题（附表、附图、目录） Char"/>
    <w:link w:val="275"/>
    <w:qFormat/>
    <w:uiPriority w:val="0"/>
    <w:rPr>
      <w:b/>
      <w:bCs/>
      <w:kern w:val="44"/>
      <w:sz w:val="44"/>
      <w:szCs w:val="44"/>
    </w:rPr>
  </w:style>
  <w:style w:type="paragraph" w:customStyle="1" w:styleId="275">
    <w:name w:val="一级标题（附表、附图、目录）"/>
    <w:basedOn w:val="2"/>
    <w:link w:val="274"/>
    <w:qFormat/>
    <w:uiPriority w:val="0"/>
    <w:pPr>
      <w:spacing w:before="190" w:after="190" w:line="360" w:lineRule="auto"/>
    </w:pPr>
    <w:rPr>
      <w:sz w:val="44"/>
    </w:rPr>
  </w:style>
  <w:style w:type="character" w:customStyle="1" w:styleId="276">
    <w:name w:val="Char Char10"/>
    <w:qFormat/>
    <w:uiPriority w:val="0"/>
    <w:rPr>
      <w:rFonts w:eastAsia="宋体"/>
      <w:kern w:val="2"/>
      <w:sz w:val="18"/>
      <w:szCs w:val="18"/>
      <w:lang w:val="en-US" w:eastAsia="zh-CN" w:bidi="ar-SA"/>
    </w:rPr>
  </w:style>
  <w:style w:type="character" w:customStyle="1" w:styleId="277">
    <w:name w:val="标题 Char1"/>
    <w:qFormat/>
    <w:uiPriority w:val="0"/>
    <w:rPr>
      <w:rFonts w:ascii="Cambria" w:hAnsi="Cambria" w:eastAsia="仿宋_GB2312" w:cs="Times New Roman"/>
      <w:b/>
      <w:bCs/>
      <w:sz w:val="32"/>
      <w:szCs w:val="32"/>
    </w:rPr>
  </w:style>
  <w:style w:type="character" w:customStyle="1" w:styleId="278">
    <w:name w:val="图符 Char"/>
    <w:link w:val="279"/>
    <w:qFormat/>
    <w:uiPriority w:val="0"/>
    <w:rPr>
      <w:b/>
      <w:kern w:val="2"/>
      <w:sz w:val="21"/>
      <w:szCs w:val="21"/>
    </w:rPr>
  </w:style>
  <w:style w:type="paragraph" w:customStyle="1" w:styleId="279">
    <w:name w:val="图符"/>
    <w:basedOn w:val="1"/>
    <w:link w:val="278"/>
    <w:qFormat/>
    <w:uiPriority w:val="0"/>
    <w:pPr>
      <w:ind w:firstLine="207" w:firstLineChars="98"/>
      <w:jc w:val="center"/>
    </w:pPr>
    <w:rPr>
      <w:b/>
      <w:szCs w:val="21"/>
    </w:rPr>
  </w:style>
  <w:style w:type="character" w:customStyle="1" w:styleId="280">
    <w:name w:val="1级电力正文 Char"/>
    <w:link w:val="281"/>
    <w:qFormat/>
    <w:uiPriority w:val="0"/>
    <w:rPr>
      <w:rFonts w:ascii="方正仿宋_GBK" w:hAnsi="华文中宋" w:eastAsia="方正仿宋_GBK"/>
      <w:kern w:val="2"/>
      <w:sz w:val="32"/>
      <w:szCs w:val="32"/>
    </w:rPr>
  </w:style>
  <w:style w:type="paragraph" w:customStyle="1" w:styleId="281">
    <w:name w:val="1级电力正文"/>
    <w:basedOn w:val="1"/>
    <w:link w:val="280"/>
    <w:qFormat/>
    <w:uiPriority w:val="0"/>
    <w:pPr>
      <w:snapToGrid w:val="0"/>
      <w:spacing w:line="312" w:lineRule="auto"/>
      <w:ind w:firstLine="640" w:firstLineChars="200"/>
    </w:pPr>
    <w:rPr>
      <w:rFonts w:ascii="方正仿宋_GBK" w:hAnsi="华文中宋" w:eastAsia="方正仿宋_GBK"/>
      <w:sz w:val="32"/>
      <w:szCs w:val="32"/>
    </w:rPr>
  </w:style>
  <w:style w:type="character" w:customStyle="1" w:styleId="282">
    <w:name w:val="Body Text Indent 2 Char"/>
    <w:qFormat/>
    <w:locked/>
    <w:uiPriority w:val="0"/>
    <w:rPr>
      <w:rFonts w:ascii="宋体" w:eastAsia="宋体"/>
      <w:sz w:val="21"/>
      <w:lang w:val="en-US" w:eastAsia="zh-CN" w:bidi="ar-SA"/>
    </w:rPr>
  </w:style>
  <w:style w:type="character" w:customStyle="1" w:styleId="283">
    <w:name w:val="段 Char"/>
    <w:link w:val="284"/>
    <w:qFormat/>
    <w:uiPriority w:val="0"/>
    <w:rPr>
      <w:rFonts w:ascii="宋体"/>
      <w:sz w:val="21"/>
      <w:lang w:val="en-US" w:eastAsia="zh-CN" w:bidi="ar-SA"/>
    </w:rPr>
  </w:style>
  <w:style w:type="paragraph" w:customStyle="1" w:styleId="284">
    <w:name w:val="段"/>
    <w:link w:val="283"/>
    <w:qFormat/>
    <w:uiPriority w:val="0"/>
    <w:pPr>
      <w:ind w:firstLine="200" w:firstLineChars="200"/>
      <w:jc w:val="both"/>
    </w:pPr>
    <w:rPr>
      <w:rFonts w:ascii="宋体" w:hAnsi="Times New Roman" w:eastAsia="宋体" w:cs="Times New Roman"/>
      <w:sz w:val="21"/>
      <w:lang w:val="en-US" w:eastAsia="zh-CN" w:bidi="ar-SA"/>
    </w:rPr>
  </w:style>
  <w:style w:type="character" w:customStyle="1" w:styleId="285">
    <w:name w:val="正文文字缩进 3 Char Char2"/>
    <w:qFormat/>
    <w:uiPriority w:val="0"/>
    <w:rPr>
      <w:kern w:val="2"/>
      <w:sz w:val="16"/>
      <w:szCs w:val="16"/>
    </w:rPr>
  </w:style>
  <w:style w:type="character" w:customStyle="1" w:styleId="286">
    <w:name w:val="样式 样式 标题 2 + 段后: 0.5 行 + Times New Roman 段前: 0.5 行 段后: 0.5 行 Char"/>
    <w:link w:val="287"/>
    <w:qFormat/>
    <w:uiPriority w:val="0"/>
    <w:rPr>
      <w:rFonts w:ascii="Cambria" w:hAnsi="Cambria" w:eastAsia="楷体_GB2312"/>
      <w:b/>
      <w:bCs/>
      <w:kern w:val="2"/>
      <w:sz w:val="30"/>
      <w:szCs w:val="32"/>
      <w:lang w:val="en-US" w:eastAsia="zh-CN" w:bidi="ar-SA"/>
    </w:rPr>
  </w:style>
  <w:style w:type="paragraph" w:customStyle="1" w:styleId="287">
    <w:name w:val="样式 样式 标题 2 + 段后: 0.5 行 + Times New Roman 段前: 0.5 行 段后: 0.5 行"/>
    <w:basedOn w:val="3"/>
    <w:next w:val="1"/>
    <w:link w:val="286"/>
    <w:qFormat/>
    <w:uiPriority w:val="0"/>
    <w:pPr>
      <w:spacing w:before="100" w:beforeAutospacing="1" w:afterLines="50" w:line="240" w:lineRule="auto"/>
    </w:pPr>
    <w:rPr>
      <w:rFonts w:eastAsia="楷体_GB2312"/>
      <w:sz w:val="30"/>
    </w:rPr>
  </w:style>
  <w:style w:type="character" w:customStyle="1" w:styleId="288">
    <w:name w:val="样式1 Char"/>
    <w:link w:val="289"/>
    <w:qFormat/>
    <w:uiPriority w:val="0"/>
    <w:rPr>
      <w:rFonts w:ascii="宋体"/>
      <w:sz w:val="24"/>
    </w:rPr>
  </w:style>
  <w:style w:type="paragraph" w:customStyle="1" w:styleId="289">
    <w:name w:val="样式1"/>
    <w:basedOn w:val="1"/>
    <w:link w:val="288"/>
    <w:qFormat/>
    <w:uiPriority w:val="0"/>
    <w:pPr>
      <w:adjustRightInd w:val="0"/>
      <w:spacing w:line="420" w:lineRule="auto"/>
      <w:jc w:val="center"/>
      <w:textAlignment w:val="baseline"/>
    </w:pPr>
    <w:rPr>
      <w:rFonts w:ascii="宋体"/>
      <w:kern w:val="0"/>
      <w:sz w:val="24"/>
      <w:szCs w:val="20"/>
    </w:rPr>
  </w:style>
  <w:style w:type="character" w:customStyle="1" w:styleId="290">
    <w:name w:val="M2 Char"/>
    <w:link w:val="291"/>
    <w:qFormat/>
    <w:uiPriority w:val="0"/>
    <w:rPr>
      <w:rFonts w:ascii="Calibri" w:hAnsi="宋体"/>
      <w:b/>
      <w:bCs/>
      <w:kern w:val="44"/>
      <w:sz w:val="24"/>
      <w:szCs w:val="24"/>
    </w:rPr>
  </w:style>
  <w:style w:type="paragraph" w:customStyle="1" w:styleId="291">
    <w:name w:val="M2"/>
    <w:basedOn w:val="292"/>
    <w:link w:val="290"/>
    <w:qFormat/>
    <w:uiPriority w:val="0"/>
    <w:pPr>
      <w:numPr>
        <w:ilvl w:val="1"/>
      </w:numPr>
      <w:tabs>
        <w:tab w:val="left" w:pos="993"/>
      </w:tabs>
      <w:ind w:left="0" w:firstLine="482"/>
      <w:outlineLvl w:val="1"/>
    </w:pPr>
  </w:style>
  <w:style w:type="paragraph" w:customStyle="1" w:styleId="292">
    <w:name w:val="M1"/>
    <w:basedOn w:val="2"/>
    <w:qFormat/>
    <w:uiPriority w:val="0"/>
    <w:pPr>
      <w:keepNext w:val="0"/>
      <w:keepLines w:val="0"/>
      <w:numPr>
        <w:ilvl w:val="0"/>
        <w:numId w:val="8"/>
      </w:numPr>
      <w:adjustRightInd w:val="0"/>
      <w:snapToGrid w:val="0"/>
      <w:spacing w:before="0" w:after="0" w:line="480" w:lineRule="atLeast"/>
      <w:ind w:left="0" w:firstLine="482" w:firstLineChars="200"/>
      <w:jc w:val="left"/>
    </w:pPr>
    <w:rPr>
      <w:rFonts w:ascii="Calibri" w:hAnsi="宋体"/>
      <w:sz w:val="24"/>
      <w:szCs w:val="24"/>
    </w:rPr>
  </w:style>
  <w:style w:type="character" w:customStyle="1" w:styleId="293">
    <w:name w:val="HTML 预设格式 Char"/>
    <w:link w:val="83"/>
    <w:qFormat/>
    <w:uiPriority w:val="0"/>
    <w:rPr>
      <w:rFonts w:ascii="Arial" w:hAnsi="Arial"/>
      <w:sz w:val="21"/>
      <w:szCs w:val="21"/>
    </w:rPr>
  </w:style>
  <w:style w:type="character" w:customStyle="1" w:styleId="294">
    <w:name w:val="尾注文本 Char"/>
    <w:link w:val="54"/>
    <w:qFormat/>
    <w:uiPriority w:val="0"/>
    <w:rPr>
      <w:rFonts w:ascii="宋体"/>
      <w:sz w:val="21"/>
    </w:rPr>
  </w:style>
  <w:style w:type="character" w:customStyle="1" w:styleId="295">
    <w:name w:val="可研报告正文 Char"/>
    <w:link w:val="296"/>
    <w:qFormat/>
    <w:uiPriority w:val="0"/>
    <w:rPr>
      <w:rFonts w:ascii="宋体"/>
      <w:snapToGrid w:val="0"/>
      <w:sz w:val="28"/>
      <w:szCs w:val="28"/>
      <w:lang w:bidi="ar-SA"/>
    </w:rPr>
  </w:style>
  <w:style w:type="paragraph" w:customStyle="1" w:styleId="296">
    <w:name w:val="可研报告正文"/>
    <w:link w:val="295"/>
    <w:qFormat/>
    <w:uiPriority w:val="0"/>
    <w:pPr>
      <w:adjustRightInd w:val="0"/>
      <w:snapToGrid w:val="0"/>
      <w:spacing w:line="360" w:lineRule="auto"/>
      <w:ind w:firstLine="200" w:firstLineChars="200"/>
    </w:pPr>
    <w:rPr>
      <w:rFonts w:ascii="宋体" w:hAnsi="Times New Roman" w:eastAsia="宋体" w:cs="Times New Roman"/>
      <w:snapToGrid w:val="0"/>
      <w:sz w:val="28"/>
      <w:szCs w:val="28"/>
      <w:lang w:val="en-US" w:eastAsia="zh-CN" w:bidi="ar-SA"/>
    </w:rPr>
  </w:style>
  <w:style w:type="character" w:customStyle="1" w:styleId="297">
    <w:name w:val="封面“EPC联合体”中文文字 Char Char"/>
    <w:link w:val="298"/>
    <w:semiHidden/>
    <w:qFormat/>
    <w:uiPriority w:val="0"/>
    <w:rPr>
      <w:rFonts w:hAnsi="宋体"/>
      <w:b/>
      <w:kern w:val="2"/>
      <w:sz w:val="32"/>
      <w:szCs w:val="32"/>
    </w:rPr>
  </w:style>
  <w:style w:type="paragraph" w:customStyle="1" w:styleId="298">
    <w:name w:val="封面“EPC联合体”中文文字"/>
    <w:basedOn w:val="299"/>
    <w:link w:val="297"/>
    <w:semiHidden/>
    <w:qFormat/>
    <w:uiPriority w:val="0"/>
    <w:pPr>
      <w:ind w:firstLine="0" w:firstLineChars="0"/>
      <w:jc w:val="center"/>
    </w:pPr>
    <w:rPr>
      <w:rFonts w:hAnsi="宋体"/>
      <w:b/>
      <w:sz w:val="32"/>
      <w:szCs w:val="32"/>
    </w:rPr>
  </w:style>
  <w:style w:type="paragraph" w:customStyle="1" w:styleId="299">
    <w:name w:val="正文文字样式"/>
    <w:basedOn w:val="1"/>
    <w:link w:val="551"/>
    <w:qFormat/>
    <w:uiPriority w:val="0"/>
    <w:pPr>
      <w:spacing w:line="480" w:lineRule="atLeast"/>
      <w:ind w:firstLine="200" w:firstLineChars="200"/>
    </w:pPr>
    <w:rPr>
      <w:sz w:val="24"/>
    </w:rPr>
  </w:style>
  <w:style w:type="character" w:customStyle="1" w:styleId="300">
    <w:name w:val="3rd level Char Char"/>
    <w:qFormat/>
    <w:uiPriority w:val="0"/>
    <w:rPr>
      <w:rFonts w:eastAsia="宋体"/>
      <w:bCs/>
      <w:kern w:val="2"/>
      <w:sz w:val="28"/>
      <w:szCs w:val="32"/>
      <w:lang w:val="en-US" w:eastAsia="zh-CN" w:bidi="ar-SA"/>
    </w:rPr>
  </w:style>
  <w:style w:type="character" w:customStyle="1" w:styleId="301">
    <w:name w:val="2 Char Char Char"/>
    <w:qFormat/>
    <w:uiPriority w:val="0"/>
    <w:rPr>
      <w:rFonts w:eastAsia="宋体"/>
      <w:b/>
      <w:bCs/>
      <w:kern w:val="2"/>
      <w:sz w:val="28"/>
      <w:szCs w:val="28"/>
      <w:lang w:val="en-US" w:eastAsia="zh-CN" w:bidi="ar-SA"/>
    </w:rPr>
  </w:style>
  <w:style w:type="character" w:customStyle="1" w:styleId="302">
    <w:name w:val="level_3 Char Char"/>
    <w:qFormat/>
    <w:uiPriority w:val="0"/>
    <w:rPr>
      <w:rFonts w:eastAsia="宋体"/>
      <w:bCs/>
      <w:kern w:val="2"/>
      <w:sz w:val="28"/>
      <w:szCs w:val="32"/>
      <w:lang w:val="en-US" w:eastAsia="zh-CN" w:bidi="ar-SA"/>
    </w:rPr>
  </w:style>
  <w:style w:type="character" w:customStyle="1" w:styleId="303">
    <w:name w:val="样式 标题 2节标题 1.1h2l22nd levelTitre22Header 2H2 + 段前: 0.5 行... Char Char Char Char Char Char Char Char"/>
    <w:qFormat/>
    <w:uiPriority w:val="0"/>
    <w:rPr>
      <w:rFonts w:ascii="黑体" w:hAnsi="华文细黑" w:eastAsia="黑体" w:cs="宋体"/>
      <w:b/>
      <w:bCs/>
      <w:kern w:val="2"/>
      <w:sz w:val="28"/>
      <w:szCs w:val="24"/>
      <w:lang w:val="en-US" w:eastAsia="zh-CN" w:bidi="ar-SA"/>
    </w:rPr>
  </w:style>
  <w:style w:type="character" w:customStyle="1" w:styleId="304">
    <w:name w:val="Subtle Emphasis"/>
    <w:qFormat/>
    <w:uiPriority w:val="19"/>
    <w:rPr>
      <w:i/>
      <w:iCs/>
      <w:color w:val="808080"/>
    </w:rPr>
  </w:style>
  <w:style w:type="character" w:customStyle="1" w:styleId="305">
    <w:name w:val="Intense Emphasis"/>
    <w:qFormat/>
    <w:uiPriority w:val="21"/>
    <w:rPr>
      <w:b/>
      <w:bCs/>
      <w:i/>
      <w:iCs/>
      <w:color w:val="4F81BD"/>
    </w:rPr>
  </w:style>
  <w:style w:type="character" w:customStyle="1" w:styleId="306">
    <w:name w:val="明显引用 Char"/>
    <w:link w:val="307"/>
    <w:qFormat/>
    <w:uiPriority w:val="30"/>
    <w:rPr>
      <w:b/>
      <w:bCs/>
      <w:i/>
      <w:iCs/>
      <w:color w:val="4F81BD"/>
      <w:kern w:val="2"/>
      <w:sz w:val="21"/>
      <w:szCs w:val="24"/>
    </w:rPr>
  </w:style>
  <w:style w:type="paragraph" w:customStyle="1" w:styleId="307">
    <w:name w:val="Intense Quote"/>
    <w:basedOn w:val="1"/>
    <w:next w:val="1"/>
    <w:link w:val="306"/>
    <w:qFormat/>
    <w:uiPriority w:val="30"/>
    <w:pPr>
      <w:pBdr>
        <w:bottom w:val="single" w:color="4F81BD" w:sz="4" w:space="4"/>
      </w:pBdr>
      <w:spacing w:before="200" w:after="280"/>
      <w:ind w:left="936" w:right="936"/>
    </w:pPr>
    <w:rPr>
      <w:b/>
      <w:bCs/>
      <w:i/>
      <w:iCs/>
      <w:color w:val="4F81BD"/>
    </w:rPr>
  </w:style>
  <w:style w:type="character" w:customStyle="1" w:styleId="308">
    <w:name w:val="正文小四 Char Char"/>
    <w:link w:val="309"/>
    <w:qFormat/>
    <w:uiPriority w:val="0"/>
    <w:rPr>
      <w:rFonts w:eastAsia="仿宋_GB2312"/>
      <w:color w:val="000000"/>
      <w:spacing w:val="6"/>
      <w:sz w:val="24"/>
    </w:rPr>
  </w:style>
  <w:style w:type="paragraph" w:customStyle="1" w:styleId="309">
    <w:name w:val="正文小四"/>
    <w:basedOn w:val="1"/>
    <w:link w:val="308"/>
    <w:qFormat/>
    <w:uiPriority w:val="0"/>
    <w:pPr>
      <w:spacing w:line="360" w:lineRule="auto"/>
      <w:ind w:firstLine="504" w:firstLineChars="200"/>
      <w:jc w:val="left"/>
    </w:pPr>
    <w:rPr>
      <w:rFonts w:eastAsia="仿宋_GB2312"/>
      <w:color w:val="000000"/>
      <w:spacing w:val="6"/>
      <w:kern w:val="0"/>
      <w:sz w:val="24"/>
      <w:szCs w:val="20"/>
    </w:rPr>
  </w:style>
  <w:style w:type="character" w:customStyle="1" w:styleId="310">
    <w:name w:val="样式3 Char"/>
    <w:link w:val="311"/>
    <w:qFormat/>
    <w:uiPriority w:val="0"/>
    <w:rPr>
      <w:rFonts w:ascii="宋体" w:hAnsi="Courier New"/>
      <w:kern w:val="2"/>
      <w:sz w:val="28"/>
    </w:rPr>
  </w:style>
  <w:style w:type="paragraph" w:customStyle="1" w:styleId="311">
    <w:name w:val="样式3"/>
    <w:basedOn w:val="47"/>
    <w:link w:val="310"/>
    <w:qFormat/>
    <w:uiPriority w:val="0"/>
    <w:pPr>
      <w:spacing w:line="0" w:lineRule="atLeast"/>
      <w:outlineLvl w:val="0"/>
    </w:pPr>
    <w:rPr>
      <w:sz w:val="28"/>
      <w:szCs w:val="20"/>
    </w:rPr>
  </w:style>
  <w:style w:type="character" w:customStyle="1" w:styleId="312">
    <w:name w:val="ttitle1"/>
    <w:qFormat/>
    <w:uiPriority w:val="0"/>
    <w:rPr>
      <w:spacing w:val="120"/>
      <w:sz w:val="21"/>
      <w:szCs w:val="21"/>
    </w:rPr>
  </w:style>
  <w:style w:type="character" w:customStyle="1" w:styleId="313">
    <w:name w:val="w-内容 Char"/>
    <w:link w:val="314"/>
    <w:qFormat/>
    <w:uiPriority w:val="0"/>
    <w:rPr>
      <w:rFonts w:ascii="Calibri" w:hAnsi="Calibri"/>
      <w:sz w:val="24"/>
      <w:szCs w:val="22"/>
      <w:lang w:eastAsia="en-US" w:bidi="en-US"/>
    </w:rPr>
  </w:style>
  <w:style w:type="paragraph" w:customStyle="1" w:styleId="314">
    <w:name w:val="w-内容"/>
    <w:basedOn w:val="1"/>
    <w:link w:val="313"/>
    <w:qFormat/>
    <w:uiPriority w:val="0"/>
    <w:pPr>
      <w:widowControl/>
      <w:spacing w:line="360" w:lineRule="auto"/>
      <w:ind w:firstLine="480" w:firstLineChars="200"/>
      <w:jc w:val="left"/>
    </w:pPr>
    <w:rPr>
      <w:rFonts w:ascii="Calibri" w:hAnsi="Calibri"/>
      <w:kern w:val="0"/>
      <w:sz w:val="24"/>
      <w:szCs w:val="22"/>
      <w:lang w:eastAsia="en-US" w:bidi="en-US"/>
    </w:rPr>
  </w:style>
  <w:style w:type="character" w:customStyle="1" w:styleId="315">
    <w:name w:val="unnamed31"/>
    <w:qFormat/>
    <w:uiPriority w:val="0"/>
    <w:rPr>
      <w:sz w:val="18"/>
      <w:szCs w:val="18"/>
    </w:rPr>
  </w:style>
  <w:style w:type="character" w:customStyle="1" w:styleId="316">
    <w:name w:val="r1"/>
    <w:qFormat/>
    <w:uiPriority w:val="0"/>
    <w:rPr>
      <w:sz w:val="20"/>
      <w:szCs w:val="20"/>
    </w:rPr>
  </w:style>
  <w:style w:type="character" w:customStyle="1" w:styleId="317">
    <w:name w:val="tpc_content1"/>
    <w:qFormat/>
    <w:uiPriority w:val="0"/>
    <w:rPr>
      <w:sz w:val="20"/>
      <w:szCs w:val="20"/>
    </w:rPr>
  </w:style>
  <w:style w:type="character" w:customStyle="1" w:styleId="318">
    <w:name w:val="样式 标题4 Char"/>
    <w:qFormat/>
    <w:uiPriority w:val="0"/>
  </w:style>
  <w:style w:type="character" w:customStyle="1" w:styleId="319">
    <w:name w:val="Char Char131"/>
    <w:qFormat/>
    <w:uiPriority w:val="0"/>
    <w:rPr>
      <w:kern w:val="2"/>
      <w:sz w:val="21"/>
      <w:szCs w:val="24"/>
    </w:rPr>
  </w:style>
  <w:style w:type="character" w:customStyle="1" w:styleId="320">
    <w:name w:val="页眉  Char1"/>
    <w:qFormat/>
    <w:uiPriority w:val="0"/>
    <w:rPr>
      <w:rFonts w:ascii="Calibri" w:hAnsi="Calibri" w:eastAsia="宋体"/>
      <w:kern w:val="2"/>
      <w:sz w:val="18"/>
      <w:szCs w:val="18"/>
      <w:lang w:val="en-US" w:eastAsia="zh-CN" w:bidi="ar-SA"/>
    </w:rPr>
  </w:style>
  <w:style w:type="character" w:customStyle="1" w:styleId="321">
    <w:name w:val="样式 标题 3 Char Char"/>
    <w:qFormat/>
    <w:uiPriority w:val="0"/>
    <w:rPr>
      <w:rFonts w:ascii="宋体" w:hAnsi="宋体" w:eastAsia="宋体" w:cs="宋体"/>
      <w:b/>
      <w:bCs/>
      <w:kern w:val="2"/>
      <w:sz w:val="24"/>
      <w:lang w:val="en-US" w:eastAsia="zh-CN" w:bidi="ar-SA"/>
    </w:rPr>
  </w:style>
  <w:style w:type="character" w:customStyle="1" w:styleId="322">
    <w:name w:val="全文正文 Char Char"/>
    <w:qFormat/>
    <w:uiPriority w:val="0"/>
    <w:rPr>
      <w:rFonts w:eastAsia="宋体" w:cs="宋体"/>
      <w:kern w:val="2"/>
      <w:sz w:val="24"/>
      <w:szCs w:val="24"/>
      <w:lang w:val="en-US" w:eastAsia="zh-CN" w:bidi="ar-SA"/>
    </w:rPr>
  </w:style>
  <w:style w:type="character" w:customStyle="1" w:styleId="323">
    <w:name w:val="Char Char Char Char Char Char Char Char Char Char Char Char Char Char Char Char Char Char Char Char Char Char Char Char Char Char Char Char"/>
    <w:qFormat/>
    <w:uiPriority w:val="0"/>
    <w:rPr>
      <w:rFonts w:ascii="宋体" w:hAnsi="Courier New" w:eastAsia="宋体"/>
      <w:kern w:val="2"/>
      <w:sz w:val="21"/>
      <w:lang w:val="en-US" w:eastAsia="zh-CN" w:bidi="ar-SA"/>
    </w:rPr>
  </w:style>
  <w:style w:type="character" w:customStyle="1" w:styleId="324">
    <w:name w:val="表格1 Char Char Char"/>
    <w:qFormat/>
    <w:uiPriority w:val="0"/>
    <w:rPr>
      <w:rFonts w:eastAsia="宋体"/>
      <w:kern w:val="2"/>
      <w:sz w:val="24"/>
      <w:szCs w:val="24"/>
      <w:lang w:val="en-US" w:eastAsia="zh-CN" w:bidi="ar-SA"/>
    </w:rPr>
  </w:style>
  <w:style w:type="character" w:customStyle="1" w:styleId="325">
    <w:name w:val="文本正文 Char"/>
    <w:link w:val="326"/>
    <w:qFormat/>
    <w:uiPriority w:val="0"/>
    <w:rPr>
      <w:kern w:val="2"/>
      <w:sz w:val="24"/>
      <w:szCs w:val="24"/>
    </w:rPr>
  </w:style>
  <w:style w:type="paragraph" w:customStyle="1" w:styleId="326">
    <w:name w:val="文本正文"/>
    <w:basedOn w:val="1"/>
    <w:link w:val="325"/>
    <w:qFormat/>
    <w:uiPriority w:val="0"/>
    <w:pPr>
      <w:spacing w:line="360" w:lineRule="auto"/>
      <w:ind w:firstLine="420"/>
    </w:pPr>
    <w:rPr>
      <w:sz w:val="24"/>
    </w:rPr>
  </w:style>
  <w:style w:type="character" w:customStyle="1" w:styleId="327">
    <w:name w:val="标题 3 Char Char Char Char Char"/>
    <w:qFormat/>
    <w:uiPriority w:val="0"/>
    <w:rPr>
      <w:rFonts w:eastAsia="宋体"/>
      <w:b/>
      <w:bCs/>
      <w:kern w:val="2"/>
      <w:sz w:val="32"/>
      <w:szCs w:val="32"/>
      <w:lang w:val="en-US" w:eastAsia="zh-CN" w:bidi="ar-SA"/>
    </w:rPr>
  </w:style>
  <w:style w:type="character" w:customStyle="1" w:styleId="328">
    <w:name w:val="style591"/>
    <w:qFormat/>
    <w:uiPriority w:val="0"/>
    <w:rPr>
      <w:color w:val="A3A7B0"/>
    </w:rPr>
  </w:style>
  <w:style w:type="character" w:customStyle="1" w:styleId="329">
    <w:name w:val="可研正文 Char"/>
    <w:link w:val="330"/>
    <w:qFormat/>
    <w:uiPriority w:val="0"/>
    <w:rPr>
      <w:rFonts w:ascii="宋体"/>
      <w:snapToGrid/>
      <w:sz w:val="28"/>
      <w:szCs w:val="24"/>
    </w:rPr>
  </w:style>
  <w:style w:type="paragraph" w:customStyle="1" w:styleId="330">
    <w:name w:val="可研正文"/>
    <w:basedOn w:val="1"/>
    <w:link w:val="329"/>
    <w:uiPriority w:val="0"/>
    <w:pPr>
      <w:widowControl/>
      <w:snapToGrid w:val="0"/>
      <w:spacing w:line="360" w:lineRule="auto"/>
      <w:ind w:firstLine="200" w:firstLineChars="200"/>
      <w:jc w:val="left"/>
    </w:pPr>
    <w:rPr>
      <w:rFonts w:ascii="宋体"/>
      <w:snapToGrid w:val="0"/>
      <w:kern w:val="0"/>
      <w:sz w:val="28"/>
    </w:rPr>
  </w:style>
  <w:style w:type="character" w:customStyle="1" w:styleId="331">
    <w:name w:val="正文文本 Char"/>
    <w:link w:val="16"/>
    <w:qFormat/>
    <w:uiPriority w:val="0"/>
    <w:rPr>
      <w:kern w:val="2"/>
      <w:sz w:val="21"/>
      <w:szCs w:val="24"/>
    </w:rPr>
  </w:style>
  <w:style w:type="character" w:customStyle="1" w:styleId="332">
    <w:name w:val="正文文字缩进 3 Char Char1"/>
    <w:qFormat/>
    <w:uiPriority w:val="0"/>
    <w:rPr>
      <w:rFonts w:ascii="宋体" w:hAnsi="宋体"/>
      <w:color w:val="000000"/>
      <w:kern w:val="2"/>
      <w:sz w:val="24"/>
    </w:rPr>
  </w:style>
  <w:style w:type="character" w:customStyle="1" w:styleId="333">
    <w:name w:val="Heading 2 Char"/>
    <w:locked/>
    <w:uiPriority w:val="0"/>
    <w:rPr>
      <w:rFonts w:ascii="宋体" w:hAnsi="宋体" w:eastAsia="宋体" w:cs="宋体"/>
      <w:b/>
      <w:bCs/>
      <w:kern w:val="0"/>
      <w:sz w:val="36"/>
      <w:szCs w:val="36"/>
    </w:rPr>
  </w:style>
  <w:style w:type="character" w:customStyle="1" w:styleId="334">
    <w:name w:val="正文文字 Char Char1"/>
    <w:qFormat/>
    <w:uiPriority w:val="0"/>
    <w:rPr>
      <w:rFonts w:ascii="宋体"/>
      <w:kern w:val="2"/>
      <w:sz w:val="24"/>
      <w:szCs w:val="24"/>
    </w:rPr>
  </w:style>
  <w:style w:type="character" w:customStyle="1" w:styleId="335">
    <w:name w:val="Footer Char"/>
    <w:qFormat/>
    <w:locked/>
    <w:uiPriority w:val="0"/>
    <w:rPr>
      <w:rFonts w:cs="Times New Roman"/>
      <w:sz w:val="18"/>
      <w:szCs w:val="18"/>
    </w:rPr>
  </w:style>
  <w:style w:type="character" w:customStyle="1" w:styleId="336">
    <w:name w:val="Table name"/>
    <w:qFormat/>
    <w:uiPriority w:val="0"/>
    <w:rPr>
      <w:b/>
      <w:bCs/>
    </w:rPr>
  </w:style>
  <w:style w:type="character" w:customStyle="1" w:styleId="337">
    <w:name w:val="三级标题- Char"/>
    <w:link w:val="338"/>
    <w:qFormat/>
    <w:uiPriority w:val="0"/>
    <w:rPr>
      <w:b/>
      <w:kern w:val="2"/>
      <w:sz w:val="28"/>
      <w:szCs w:val="28"/>
    </w:rPr>
  </w:style>
  <w:style w:type="paragraph" w:customStyle="1" w:styleId="338">
    <w:name w:val="三级标题-"/>
    <w:basedOn w:val="4"/>
    <w:next w:val="16"/>
    <w:link w:val="337"/>
    <w:qFormat/>
    <w:uiPriority w:val="0"/>
    <w:pPr>
      <w:spacing w:before="0" w:after="0" w:line="360" w:lineRule="auto"/>
    </w:pPr>
    <w:rPr>
      <w:bCs w:val="0"/>
      <w:sz w:val="28"/>
      <w:szCs w:val="28"/>
    </w:rPr>
  </w:style>
  <w:style w:type="character" w:customStyle="1" w:styleId="339">
    <w:name w:val="content Char"/>
    <w:link w:val="340"/>
    <w:qFormat/>
    <w:uiPriority w:val="0"/>
    <w:rPr>
      <w:sz w:val="24"/>
    </w:rPr>
  </w:style>
  <w:style w:type="paragraph" w:customStyle="1" w:styleId="340">
    <w:name w:val="content"/>
    <w:basedOn w:val="1"/>
    <w:link w:val="339"/>
    <w:qFormat/>
    <w:uiPriority w:val="0"/>
    <w:pPr>
      <w:spacing w:line="360" w:lineRule="auto"/>
      <w:ind w:firstLine="200" w:firstLineChars="200"/>
      <w:jc w:val="left"/>
    </w:pPr>
    <w:rPr>
      <w:kern w:val="0"/>
      <w:sz w:val="24"/>
      <w:szCs w:val="20"/>
    </w:rPr>
  </w:style>
  <w:style w:type="character" w:customStyle="1" w:styleId="341">
    <w:name w:val="四级标题- Char"/>
    <w:link w:val="342"/>
    <w:qFormat/>
    <w:uiPriority w:val="0"/>
    <w:rPr>
      <w:b/>
      <w:bCs/>
      <w:kern w:val="2"/>
      <w:sz w:val="24"/>
      <w:szCs w:val="24"/>
    </w:rPr>
  </w:style>
  <w:style w:type="paragraph" w:customStyle="1" w:styleId="342">
    <w:name w:val="四级标题-"/>
    <w:basedOn w:val="1"/>
    <w:next w:val="16"/>
    <w:link w:val="341"/>
    <w:qFormat/>
    <w:uiPriority w:val="0"/>
    <w:pPr>
      <w:keepNext/>
      <w:keepLines/>
      <w:spacing w:line="360" w:lineRule="auto"/>
      <w:outlineLvl w:val="3"/>
    </w:pPr>
    <w:rPr>
      <w:b/>
      <w:bCs/>
      <w:sz w:val="24"/>
    </w:rPr>
  </w:style>
  <w:style w:type="character" w:customStyle="1" w:styleId="343">
    <w:name w:val="@正文(缩进2) Char Char"/>
    <w:link w:val="344"/>
    <w:qFormat/>
    <w:uiPriority w:val="0"/>
    <w:rPr>
      <w:sz w:val="24"/>
      <w:szCs w:val="24"/>
    </w:rPr>
  </w:style>
  <w:style w:type="paragraph" w:customStyle="1" w:styleId="344">
    <w:name w:val="@正文(缩进2)"/>
    <w:basedOn w:val="1"/>
    <w:link w:val="343"/>
    <w:qFormat/>
    <w:uiPriority w:val="0"/>
    <w:pPr>
      <w:autoSpaceDE w:val="0"/>
      <w:autoSpaceDN w:val="0"/>
      <w:adjustRightInd w:val="0"/>
      <w:spacing w:line="360" w:lineRule="auto"/>
      <w:ind w:firstLine="480" w:firstLineChars="200"/>
      <w:jc w:val="left"/>
    </w:pPr>
    <w:rPr>
      <w:kern w:val="0"/>
      <w:sz w:val="24"/>
    </w:rPr>
  </w:style>
  <w:style w:type="character" w:customStyle="1" w:styleId="345">
    <w:name w:val="标题 3 Char1"/>
    <w:qFormat/>
    <w:uiPriority w:val="0"/>
    <w:rPr>
      <w:rFonts w:eastAsia="宋体"/>
      <w:b/>
      <w:sz w:val="24"/>
      <w:lang w:val="en-US" w:eastAsia="zh-CN" w:bidi="ar-SA"/>
    </w:rPr>
  </w:style>
  <w:style w:type="character" w:customStyle="1" w:styleId="346">
    <w:name w:val="s4 Char Char Char Char Char Char"/>
    <w:uiPriority w:val="0"/>
    <w:rPr>
      <w:rFonts w:eastAsia="宋体"/>
      <w:kern w:val="2"/>
      <w:sz w:val="24"/>
      <w:lang w:val="en-US" w:eastAsia="zh-CN" w:bidi="ar-SA"/>
    </w:rPr>
  </w:style>
  <w:style w:type="character" w:customStyle="1" w:styleId="347">
    <w:name w:val="表图标题 Char"/>
    <w:link w:val="348"/>
    <w:qFormat/>
    <w:uiPriority w:val="0"/>
    <w:rPr>
      <w:b/>
      <w:spacing w:val="-2"/>
      <w:kern w:val="2"/>
      <w:sz w:val="21"/>
      <w:szCs w:val="21"/>
    </w:rPr>
  </w:style>
  <w:style w:type="paragraph" w:customStyle="1" w:styleId="348">
    <w:name w:val="表图标题"/>
    <w:basedOn w:val="349"/>
    <w:link w:val="347"/>
    <w:qFormat/>
    <w:uiPriority w:val="0"/>
    <w:pPr>
      <w:tabs>
        <w:tab w:val="left" w:pos="705"/>
      </w:tabs>
      <w:topLinePunct/>
      <w:adjustRightInd/>
      <w:spacing w:line="500" w:lineRule="exact"/>
      <w:ind w:right="0" w:rightChars="0" w:firstLine="0" w:firstLineChars="0"/>
      <w:jc w:val="center"/>
      <w:textAlignment w:val="auto"/>
    </w:pPr>
    <w:rPr>
      <w:b/>
      <w:spacing w:val="-2"/>
      <w:kern w:val="2"/>
      <w:sz w:val="21"/>
      <w:szCs w:val="21"/>
    </w:rPr>
  </w:style>
  <w:style w:type="paragraph" w:customStyle="1" w:styleId="349">
    <w:name w:val="报告正文"/>
    <w:basedOn w:val="1"/>
    <w:qFormat/>
    <w:uiPriority w:val="0"/>
    <w:pPr>
      <w:adjustRightInd w:val="0"/>
      <w:spacing w:line="480" w:lineRule="exact"/>
      <w:ind w:right="-4" w:rightChars="-2" w:firstLine="461" w:firstLineChars="192"/>
      <w:textAlignment w:val="baseline"/>
    </w:pPr>
    <w:rPr>
      <w:kern w:val="0"/>
      <w:sz w:val="24"/>
      <w:szCs w:val="20"/>
    </w:rPr>
  </w:style>
  <w:style w:type="character" w:customStyle="1" w:styleId="350">
    <w:name w:val="HTML 地址 Char"/>
    <w:link w:val="43"/>
    <w:qFormat/>
    <w:uiPriority w:val="0"/>
    <w:rPr>
      <w:i/>
      <w:iCs/>
      <w:kern w:val="2"/>
      <w:sz w:val="24"/>
      <w:szCs w:val="24"/>
    </w:rPr>
  </w:style>
  <w:style w:type="character" w:customStyle="1" w:styleId="351">
    <w:name w:val="main text Char"/>
    <w:link w:val="352"/>
    <w:uiPriority w:val="0"/>
    <w:rPr>
      <w:rFonts w:cs="宋体"/>
      <w:kern w:val="2"/>
      <w:sz w:val="24"/>
    </w:rPr>
  </w:style>
  <w:style w:type="paragraph" w:customStyle="1" w:styleId="352">
    <w:name w:val="main text"/>
    <w:basedOn w:val="1"/>
    <w:link w:val="351"/>
    <w:qFormat/>
    <w:uiPriority w:val="0"/>
    <w:pPr>
      <w:spacing w:line="520" w:lineRule="exact"/>
      <w:ind w:firstLine="480" w:firstLineChars="200"/>
      <w:jc w:val="left"/>
    </w:pPr>
    <w:rPr>
      <w:sz w:val="24"/>
      <w:szCs w:val="20"/>
    </w:rPr>
  </w:style>
  <w:style w:type="character" w:customStyle="1" w:styleId="353">
    <w:name w:val="0-正文 Char"/>
    <w:link w:val="354"/>
    <w:qFormat/>
    <w:uiPriority w:val="0"/>
    <w:rPr>
      <w:spacing w:val="4"/>
      <w:kern w:val="2"/>
      <w:sz w:val="28"/>
      <w:szCs w:val="28"/>
    </w:rPr>
  </w:style>
  <w:style w:type="paragraph" w:customStyle="1" w:styleId="354">
    <w:name w:val="0-正文"/>
    <w:basedOn w:val="1"/>
    <w:link w:val="353"/>
    <w:qFormat/>
    <w:uiPriority w:val="0"/>
    <w:pPr>
      <w:spacing w:line="312" w:lineRule="auto"/>
      <w:ind w:firstLine="200" w:firstLineChars="200"/>
    </w:pPr>
    <w:rPr>
      <w:spacing w:val="4"/>
      <w:sz w:val="28"/>
      <w:szCs w:val="28"/>
    </w:rPr>
  </w:style>
  <w:style w:type="character" w:customStyle="1" w:styleId="355">
    <w:name w:val="标题 3 Char"/>
    <w:link w:val="4"/>
    <w:qFormat/>
    <w:uiPriority w:val="0"/>
    <w:rPr>
      <w:b/>
      <w:bCs/>
      <w:kern w:val="2"/>
      <w:sz w:val="32"/>
      <w:szCs w:val="32"/>
    </w:rPr>
  </w:style>
  <w:style w:type="character" w:customStyle="1" w:styleId="356">
    <w:name w:val="标题 1 Char Char Char"/>
    <w:qFormat/>
    <w:uiPriority w:val="0"/>
    <w:rPr>
      <w:rFonts w:eastAsia="黑体"/>
      <w:b/>
      <w:bCs/>
      <w:kern w:val="44"/>
      <w:sz w:val="28"/>
      <w:szCs w:val="28"/>
      <w:lang w:val="en-US" w:eastAsia="zh-CN" w:bidi="ar-SA"/>
    </w:rPr>
  </w:style>
  <w:style w:type="character" w:customStyle="1" w:styleId="357">
    <w:name w:val="二级标题 Char"/>
    <w:link w:val="358"/>
    <w:qFormat/>
    <w:uiPriority w:val="0"/>
    <w:rPr>
      <w:bCs/>
      <w:sz w:val="24"/>
      <w:szCs w:val="32"/>
    </w:rPr>
  </w:style>
  <w:style w:type="paragraph" w:customStyle="1" w:styleId="358">
    <w:name w:val="二级标题"/>
    <w:basedOn w:val="3"/>
    <w:link w:val="357"/>
    <w:qFormat/>
    <w:uiPriority w:val="0"/>
    <w:pPr>
      <w:numPr>
        <w:ilvl w:val="1"/>
        <w:numId w:val="9"/>
      </w:numPr>
      <w:tabs>
        <w:tab w:val="left" w:pos="315"/>
      </w:tabs>
      <w:spacing w:line="415" w:lineRule="auto"/>
      <w:jc w:val="center"/>
    </w:pPr>
    <w:rPr>
      <w:rFonts w:ascii="Times New Roman" w:hAnsi="Times New Roman"/>
      <w:b w:val="0"/>
      <w:kern w:val="0"/>
      <w:sz w:val="24"/>
    </w:rPr>
  </w:style>
  <w:style w:type="character" w:customStyle="1" w:styleId="359">
    <w:name w:val="普通(网站) Char"/>
    <w:uiPriority w:val="0"/>
    <w:rPr>
      <w:rFonts w:eastAsia="宋体"/>
      <w:sz w:val="24"/>
      <w:szCs w:val="24"/>
      <w:lang w:val="en-US" w:eastAsia="zh-CN" w:bidi="ar-SA"/>
    </w:rPr>
  </w:style>
  <w:style w:type="character" w:customStyle="1" w:styleId="360">
    <w:name w:val="样式 洋正 + (符号) 宋体 Char"/>
    <w:basedOn w:val="361"/>
    <w:link w:val="363"/>
    <w:uiPriority w:val="0"/>
    <w:rPr>
      <w:sz w:val="24"/>
      <w:szCs w:val="24"/>
    </w:rPr>
  </w:style>
  <w:style w:type="character" w:customStyle="1" w:styleId="361">
    <w:name w:val="洋正 Char"/>
    <w:link w:val="362"/>
    <w:qFormat/>
    <w:uiPriority w:val="0"/>
    <w:rPr>
      <w:sz w:val="24"/>
      <w:szCs w:val="24"/>
    </w:rPr>
  </w:style>
  <w:style w:type="paragraph" w:customStyle="1" w:styleId="362">
    <w:name w:val="洋正"/>
    <w:basedOn w:val="1"/>
    <w:next w:val="3"/>
    <w:link w:val="361"/>
    <w:qFormat/>
    <w:uiPriority w:val="0"/>
    <w:pPr>
      <w:snapToGrid w:val="0"/>
      <w:spacing w:line="360" w:lineRule="auto"/>
      <w:ind w:firstLine="200" w:firstLineChars="200"/>
    </w:pPr>
    <w:rPr>
      <w:kern w:val="0"/>
      <w:sz w:val="24"/>
    </w:rPr>
  </w:style>
  <w:style w:type="paragraph" w:customStyle="1" w:styleId="363">
    <w:name w:val="样式 洋正 + (符号) 宋体"/>
    <w:basedOn w:val="362"/>
    <w:link w:val="360"/>
    <w:qFormat/>
    <w:uiPriority w:val="0"/>
  </w:style>
  <w:style w:type="character" w:customStyle="1" w:styleId="364">
    <w:name w:val="日期 Char"/>
    <w:link w:val="52"/>
    <w:qFormat/>
    <w:uiPriority w:val="0"/>
    <w:rPr>
      <w:rFonts w:eastAsia="黑体"/>
      <w:b/>
      <w:bCs/>
      <w:kern w:val="2"/>
      <w:sz w:val="30"/>
      <w:szCs w:val="24"/>
    </w:rPr>
  </w:style>
  <w:style w:type="character" w:customStyle="1" w:styleId="365">
    <w:name w:val="正文文本 3 Char"/>
    <w:link w:val="34"/>
    <w:qFormat/>
    <w:uiPriority w:val="0"/>
    <w:rPr>
      <w:rFonts w:ascii="宋体"/>
      <w:sz w:val="24"/>
    </w:rPr>
  </w:style>
  <w:style w:type="character" w:customStyle="1" w:styleId="366">
    <w:name w:val="洋2 Char"/>
    <w:link w:val="367"/>
    <w:qFormat/>
    <w:uiPriority w:val="0"/>
    <w:rPr>
      <w:bCs/>
      <w:sz w:val="24"/>
      <w:szCs w:val="24"/>
    </w:rPr>
  </w:style>
  <w:style w:type="paragraph" w:customStyle="1" w:styleId="367">
    <w:name w:val="洋2"/>
    <w:basedOn w:val="3"/>
    <w:next w:val="1"/>
    <w:link w:val="366"/>
    <w:qFormat/>
    <w:uiPriority w:val="0"/>
    <w:pPr>
      <w:tabs>
        <w:tab w:val="left" w:pos="315"/>
      </w:tabs>
      <w:snapToGrid w:val="0"/>
      <w:spacing w:line="480" w:lineRule="atLeast"/>
      <w:jc w:val="center"/>
    </w:pPr>
    <w:rPr>
      <w:rFonts w:ascii="Times New Roman" w:hAnsi="Times New Roman"/>
      <w:b w:val="0"/>
      <w:kern w:val="0"/>
      <w:sz w:val="24"/>
      <w:szCs w:val="24"/>
    </w:rPr>
  </w:style>
  <w:style w:type="character" w:customStyle="1" w:styleId="368">
    <w:name w:val="3级标题 Char"/>
    <w:link w:val="369"/>
    <w:qFormat/>
    <w:uiPriority w:val="0"/>
    <w:rPr>
      <w:rFonts w:eastAsia="黑体"/>
      <w:b/>
      <w:bCs/>
      <w:sz w:val="28"/>
      <w:szCs w:val="32"/>
    </w:rPr>
  </w:style>
  <w:style w:type="paragraph" w:customStyle="1" w:styleId="369">
    <w:name w:val="3级标题"/>
    <w:basedOn w:val="4"/>
    <w:next w:val="16"/>
    <w:link w:val="368"/>
    <w:uiPriority w:val="0"/>
    <w:pPr>
      <w:widowControl/>
      <w:autoSpaceDE w:val="0"/>
      <w:autoSpaceDN w:val="0"/>
      <w:snapToGrid w:val="0"/>
      <w:spacing w:before="120" w:after="120" w:line="240" w:lineRule="auto"/>
      <w:ind w:firstLine="138" w:firstLineChars="49"/>
      <w:textAlignment w:val="bottom"/>
    </w:pPr>
    <w:rPr>
      <w:rFonts w:eastAsia="黑体"/>
      <w:kern w:val="0"/>
      <w:sz w:val="28"/>
    </w:rPr>
  </w:style>
  <w:style w:type="character" w:customStyle="1" w:styleId="370">
    <w:name w:val="纯文本 Char1"/>
    <w:link w:val="47"/>
    <w:qFormat/>
    <w:uiPriority w:val="0"/>
    <w:rPr>
      <w:rFonts w:ascii="宋体" w:hAnsi="Courier New"/>
      <w:kern w:val="2"/>
      <w:sz w:val="21"/>
      <w:szCs w:val="21"/>
    </w:rPr>
  </w:style>
  <w:style w:type="character" w:customStyle="1" w:styleId="371">
    <w:name w:val="标题 4 Char"/>
    <w:link w:val="5"/>
    <w:qFormat/>
    <w:uiPriority w:val="0"/>
    <w:rPr>
      <w:rFonts w:ascii="Arial" w:hAnsi="Arial" w:eastAsia="黑体"/>
      <w:b/>
      <w:bCs/>
      <w:kern w:val="2"/>
      <w:sz w:val="28"/>
      <w:szCs w:val="28"/>
    </w:rPr>
  </w:style>
  <w:style w:type="character" w:customStyle="1" w:styleId="372">
    <w:name w:val="s4 Char Char Char Char Cha"/>
    <w:uiPriority w:val="0"/>
    <w:rPr>
      <w:rFonts w:eastAsia="宋体"/>
      <w:kern w:val="2"/>
      <w:sz w:val="21"/>
      <w:lang w:val="en-US" w:eastAsia="zh-CN" w:bidi="ar-SA"/>
    </w:rPr>
  </w:style>
  <w:style w:type="character" w:customStyle="1" w:styleId="373">
    <w:name w:val="样式6 正文 Char1"/>
    <w:link w:val="136"/>
    <w:qFormat/>
    <w:locked/>
    <w:uiPriority w:val="0"/>
    <w:rPr>
      <w:sz w:val="24"/>
      <w:szCs w:val="24"/>
      <w:lang w:val="en-US" w:eastAsia="zh-CN" w:bidi="ar-SA"/>
    </w:rPr>
  </w:style>
  <w:style w:type="character" w:customStyle="1" w:styleId="374">
    <w:name w:val="标题 4 Char1"/>
    <w:qFormat/>
    <w:uiPriority w:val="0"/>
    <w:rPr>
      <w:rFonts w:ascii="Arial" w:hAnsi="Arial" w:eastAsia="黑体" w:cs="Times New Roman"/>
      <w:b/>
      <w:bCs/>
      <w:sz w:val="28"/>
      <w:szCs w:val="28"/>
    </w:rPr>
  </w:style>
  <w:style w:type="character" w:customStyle="1" w:styleId="375">
    <w:name w:val="正文1 Char Char1"/>
    <w:qFormat/>
    <w:uiPriority w:val="0"/>
    <w:rPr>
      <w:rFonts w:eastAsia="Times New Roman"/>
      <w:kern w:val="2"/>
      <w:sz w:val="28"/>
    </w:rPr>
  </w:style>
  <w:style w:type="character" w:customStyle="1" w:styleId="376">
    <w:name w:val="正文文本 2 Char1"/>
    <w:qFormat/>
    <w:uiPriority w:val="0"/>
    <w:rPr>
      <w:rFonts w:ascii="Times New Roman" w:hAnsi="Times New Roman" w:eastAsia="宋体" w:cs="Times New Roman"/>
      <w:szCs w:val="24"/>
    </w:rPr>
  </w:style>
  <w:style w:type="character" w:customStyle="1" w:styleId="377">
    <w:name w:val="正文首行缩进 2 Char1"/>
    <w:semiHidden/>
    <w:uiPriority w:val="99"/>
  </w:style>
  <w:style w:type="character" w:customStyle="1" w:styleId="378">
    <w:name w:val="Comment Subject Char"/>
    <w:qFormat/>
    <w:locked/>
    <w:uiPriority w:val="0"/>
    <w:rPr>
      <w:rFonts w:ascii="Calibri" w:hAnsi="Calibri" w:eastAsia="宋体" w:cs="Times New Roman"/>
      <w:b/>
      <w:bCs/>
      <w:kern w:val="2"/>
      <w:sz w:val="22"/>
      <w:szCs w:val="22"/>
    </w:rPr>
  </w:style>
  <w:style w:type="character" w:customStyle="1" w:styleId="379">
    <w:name w:val="SM正文 Char"/>
    <w:link w:val="380"/>
    <w:qFormat/>
    <w:uiPriority w:val="0"/>
    <w:rPr>
      <w:kern w:val="2"/>
      <w:sz w:val="24"/>
      <w:szCs w:val="24"/>
    </w:rPr>
  </w:style>
  <w:style w:type="paragraph" w:customStyle="1" w:styleId="380">
    <w:name w:val="SM正文"/>
    <w:basedOn w:val="1"/>
    <w:link w:val="379"/>
    <w:qFormat/>
    <w:uiPriority w:val="0"/>
    <w:pPr>
      <w:spacing w:line="360" w:lineRule="auto"/>
      <w:ind w:firstLine="225" w:firstLineChars="225"/>
    </w:pPr>
    <w:rPr>
      <w:sz w:val="24"/>
    </w:rPr>
  </w:style>
  <w:style w:type="character" w:customStyle="1" w:styleId="381">
    <w:name w:val="font51"/>
    <w:qFormat/>
    <w:uiPriority w:val="0"/>
    <w:rPr>
      <w:rFonts w:hint="default" w:ascii="Times New Roman" w:hAnsi="Times New Roman" w:cs="Times New Roman"/>
      <w:color w:val="000000"/>
      <w:sz w:val="18"/>
      <w:szCs w:val="18"/>
      <w:u w:val="none"/>
    </w:rPr>
  </w:style>
  <w:style w:type="character" w:customStyle="1" w:styleId="382">
    <w:name w:val="正文缩进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eastAsia="宋体"/>
      <w:kern w:val="2"/>
      <w:sz w:val="21"/>
      <w:lang w:val="en-US" w:eastAsia="zh-CN" w:bidi="ar-SA"/>
    </w:rPr>
  </w:style>
  <w:style w:type="character" w:customStyle="1" w:styleId="383">
    <w:name w:val="正文缩进 Char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szCs w:val="28"/>
      <w:lang w:val="en-US" w:eastAsia="zh-CN" w:bidi="ar-SA"/>
    </w:rPr>
  </w:style>
  <w:style w:type="character" w:customStyle="1" w:styleId="384">
    <w:name w:val="logtext"/>
    <w:qFormat/>
    <w:uiPriority w:val="0"/>
  </w:style>
  <w:style w:type="character" w:customStyle="1" w:styleId="385">
    <w:name w:val="字母编号列项（一级） Char"/>
    <w:link w:val="386"/>
    <w:qFormat/>
    <w:uiPriority w:val="0"/>
    <w:rPr>
      <w:rFonts w:ascii="宋体"/>
      <w:sz w:val="21"/>
      <w:lang w:bidi="ar-SA"/>
    </w:rPr>
  </w:style>
  <w:style w:type="paragraph" w:customStyle="1" w:styleId="386">
    <w:name w:val="字母编号列项（一级）"/>
    <w:link w:val="385"/>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387">
    <w:name w:val="Char Char17"/>
    <w:qFormat/>
    <w:uiPriority w:val="0"/>
    <w:rPr>
      <w:rFonts w:eastAsia="宋体"/>
      <w:b/>
      <w:bCs/>
      <w:kern w:val="44"/>
      <w:sz w:val="44"/>
      <w:szCs w:val="44"/>
      <w:lang w:val="en-US" w:eastAsia="zh-CN" w:bidi="ar-SA"/>
    </w:rPr>
  </w:style>
  <w:style w:type="character" w:customStyle="1" w:styleId="388">
    <w:name w:val="样式17 Char"/>
    <w:link w:val="389"/>
    <w:qFormat/>
    <w:uiPriority w:val="0"/>
    <w:rPr>
      <w:rFonts w:ascii="Cambria" w:hAnsi="Cambria"/>
      <w:bCs/>
      <w:kern w:val="2"/>
      <w:sz w:val="28"/>
      <w:szCs w:val="28"/>
    </w:rPr>
  </w:style>
  <w:style w:type="paragraph" w:customStyle="1" w:styleId="389">
    <w:name w:val="样式17"/>
    <w:basedOn w:val="1"/>
    <w:link w:val="388"/>
    <w:qFormat/>
    <w:uiPriority w:val="0"/>
    <w:pPr>
      <w:keepNext/>
      <w:keepLines/>
      <w:spacing w:beforeLines="50" w:after="40" w:line="500" w:lineRule="atLeast"/>
      <w:ind w:firstLine="563" w:firstLineChars="201"/>
      <w:outlineLvl w:val="3"/>
    </w:pPr>
    <w:rPr>
      <w:rFonts w:ascii="Cambria" w:hAnsi="Cambria"/>
      <w:bCs/>
      <w:sz w:val="28"/>
      <w:szCs w:val="28"/>
    </w:rPr>
  </w:style>
  <w:style w:type="character" w:customStyle="1" w:styleId="390">
    <w:name w:val="15"/>
    <w:qFormat/>
    <w:uiPriority w:val="0"/>
    <w:rPr>
      <w:rFonts w:hint="default" w:ascii="Calibri" w:hAnsi="Calibri"/>
      <w:b/>
      <w:bCs/>
      <w:sz w:val="28"/>
      <w:szCs w:val="28"/>
    </w:rPr>
  </w:style>
  <w:style w:type="character" w:customStyle="1" w:styleId="391">
    <w:name w:val="样式 标题 2节标题 1.1h2l22nd levelTitre22Header 2H2 + 段前: 0.5 行... Char Char Char Char Char Char Char"/>
    <w:link w:val="392"/>
    <w:qFormat/>
    <w:uiPriority w:val="0"/>
    <w:rPr>
      <w:rFonts w:ascii="黑体" w:hAnsi="华文细黑" w:eastAsia="黑体" w:cs="宋体"/>
      <w:b/>
      <w:bCs/>
      <w:sz w:val="28"/>
      <w:szCs w:val="24"/>
    </w:rPr>
  </w:style>
  <w:style w:type="paragraph" w:customStyle="1" w:styleId="392">
    <w:name w:val="样式 标题 2节标题 1.1h2l22nd levelTitre22Header 2H2 + 段前: 0.5 行... Char Char Char Char Char"/>
    <w:basedOn w:val="3"/>
    <w:link w:val="391"/>
    <w:qFormat/>
    <w:uiPriority w:val="0"/>
    <w:pPr>
      <w:adjustRightInd w:val="0"/>
      <w:spacing w:before="156" w:beforeLines="50" w:after="156" w:afterLines="50" w:line="360" w:lineRule="auto"/>
      <w:contextualSpacing/>
      <w:jc w:val="left"/>
      <w:textAlignment w:val="baseline"/>
    </w:pPr>
    <w:rPr>
      <w:rFonts w:ascii="黑体" w:hAnsi="华文细黑" w:eastAsia="黑体"/>
      <w:kern w:val="0"/>
      <w:sz w:val="28"/>
      <w:szCs w:val="24"/>
    </w:rPr>
  </w:style>
  <w:style w:type="character" w:customStyle="1" w:styleId="393">
    <w:name w:val="w正文 Char"/>
    <w:link w:val="394"/>
    <w:qFormat/>
    <w:uiPriority w:val="0"/>
    <w:rPr>
      <w:rFonts w:ascii="黑体"/>
      <w:kern w:val="2"/>
      <w:sz w:val="28"/>
      <w:szCs w:val="28"/>
    </w:rPr>
  </w:style>
  <w:style w:type="paragraph" w:customStyle="1" w:styleId="394">
    <w:name w:val="w正文"/>
    <w:basedOn w:val="1"/>
    <w:next w:val="1"/>
    <w:link w:val="393"/>
    <w:qFormat/>
    <w:uiPriority w:val="0"/>
    <w:pPr>
      <w:spacing w:line="500" w:lineRule="exact"/>
    </w:pPr>
    <w:rPr>
      <w:rFonts w:ascii="黑体"/>
      <w:sz w:val="28"/>
      <w:szCs w:val="28"/>
    </w:rPr>
  </w:style>
  <w:style w:type="character" w:customStyle="1" w:styleId="395">
    <w:name w:val="pt9"/>
    <w:qFormat/>
    <w:uiPriority w:val="0"/>
  </w:style>
  <w:style w:type="character" w:customStyle="1" w:styleId="396">
    <w:name w:val="p91"/>
    <w:qFormat/>
    <w:uiPriority w:val="0"/>
  </w:style>
  <w:style w:type="character" w:customStyle="1" w:styleId="397">
    <w:name w:val="content1"/>
    <w:qFormat/>
    <w:uiPriority w:val="0"/>
    <w:rPr>
      <w:color w:val="000000"/>
      <w:sz w:val="21"/>
      <w:szCs w:val="21"/>
      <w:u w:val="none"/>
    </w:rPr>
  </w:style>
  <w:style w:type="character" w:customStyle="1" w:styleId="398">
    <w:name w:val="列出段落 Char"/>
    <w:link w:val="399"/>
    <w:qFormat/>
    <w:uiPriority w:val="34"/>
    <w:rPr>
      <w:rFonts w:ascii="Calibri" w:hAnsi="Calibri"/>
      <w:kern w:val="2"/>
      <w:sz w:val="21"/>
      <w:szCs w:val="22"/>
    </w:rPr>
  </w:style>
  <w:style w:type="paragraph" w:customStyle="1" w:styleId="399">
    <w:name w:val="List Paragraph1"/>
    <w:basedOn w:val="1"/>
    <w:link w:val="398"/>
    <w:qFormat/>
    <w:uiPriority w:val="34"/>
    <w:pPr>
      <w:ind w:firstLine="420" w:firstLineChars="200"/>
    </w:pPr>
    <w:rPr>
      <w:rFonts w:ascii="Calibri" w:hAnsi="Calibri"/>
      <w:szCs w:val="22"/>
    </w:rPr>
  </w:style>
  <w:style w:type="character" w:customStyle="1" w:styleId="400">
    <w:name w:val="ch中文正文 Char"/>
    <w:link w:val="401"/>
    <w:qFormat/>
    <w:uiPriority w:val="0"/>
    <w:rPr>
      <w:sz w:val="24"/>
      <w:lang w:bidi="ar-SA"/>
    </w:rPr>
  </w:style>
  <w:style w:type="paragraph" w:customStyle="1" w:styleId="401">
    <w:name w:val="ch中文正文"/>
    <w:link w:val="400"/>
    <w:qFormat/>
    <w:uiPriority w:val="0"/>
    <w:pPr>
      <w:spacing w:beforeLines="50" w:afterLines="50" w:line="360" w:lineRule="auto"/>
      <w:ind w:firstLine="200" w:firstLineChars="200"/>
    </w:pPr>
    <w:rPr>
      <w:rFonts w:ascii="Times New Roman" w:hAnsi="Times New Roman" w:eastAsia="宋体" w:cs="Times New Roman"/>
      <w:sz w:val="24"/>
      <w:lang w:val="en-US" w:eastAsia="zh-CN" w:bidi="ar-SA"/>
    </w:rPr>
  </w:style>
  <w:style w:type="character" w:customStyle="1" w:styleId="402">
    <w:name w:val="样式 标题 3 Char"/>
    <w:qFormat/>
    <w:uiPriority w:val="0"/>
    <w:rPr>
      <w:rFonts w:ascii="宋体" w:hAnsi="宋体" w:eastAsia="宋体" w:cs="宋体"/>
      <w:b/>
      <w:bCs/>
      <w:kern w:val="2"/>
      <w:sz w:val="24"/>
      <w:lang w:val="en-US" w:eastAsia="zh-CN" w:bidi="ar-SA"/>
    </w:rPr>
  </w:style>
  <w:style w:type="character" w:customStyle="1" w:styleId="403">
    <w:name w:val="表格1 + 四号 Char"/>
    <w:qFormat/>
    <w:uiPriority w:val="0"/>
    <w:rPr>
      <w:rFonts w:eastAsia="宋体"/>
      <w:kern w:val="2"/>
      <w:sz w:val="28"/>
      <w:szCs w:val="24"/>
      <w:lang w:val="en-US" w:eastAsia="zh-CN" w:bidi="ar-SA"/>
    </w:rPr>
  </w:style>
  <w:style w:type="character" w:customStyle="1" w:styleId="404">
    <w:name w:val="样式2 Char"/>
    <w:link w:val="405"/>
    <w:qFormat/>
    <w:uiPriority w:val="0"/>
    <w:rPr>
      <w:caps/>
      <w:kern w:val="2"/>
      <w:sz w:val="28"/>
      <w:szCs w:val="18"/>
    </w:rPr>
  </w:style>
  <w:style w:type="paragraph" w:customStyle="1" w:styleId="405">
    <w:name w:val="样式2"/>
    <w:basedOn w:val="62"/>
    <w:link w:val="404"/>
    <w:qFormat/>
    <w:uiPriority w:val="0"/>
    <w:pPr>
      <w:widowControl/>
      <w:tabs>
        <w:tab w:val="left" w:pos="1000"/>
        <w:tab w:val="right" w:leader="dot" w:pos="8630"/>
        <w:tab w:val="right" w:leader="dot" w:pos="9072"/>
      </w:tabs>
    </w:pPr>
    <w:rPr>
      <w:b w:val="0"/>
      <w:bCs w:val="0"/>
      <w:sz w:val="28"/>
      <w:szCs w:val="18"/>
    </w:rPr>
  </w:style>
  <w:style w:type="character" w:customStyle="1" w:styleId="406">
    <w:name w:val="标题 1 Char1"/>
    <w:uiPriority w:val="0"/>
    <w:rPr>
      <w:sz w:val="52"/>
    </w:rPr>
  </w:style>
  <w:style w:type="character" w:customStyle="1" w:styleId="407">
    <w:name w:val="标题 1 Char"/>
    <w:link w:val="2"/>
    <w:qFormat/>
    <w:uiPriority w:val="9"/>
    <w:rPr>
      <w:rFonts w:eastAsia="宋体"/>
      <w:b/>
      <w:bCs/>
      <w:kern w:val="44"/>
      <w:sz w:val="28"/>
      <w:szCs w:val="44"/>
      <w:lang w:val="en-US" w:eastAsia="zh-CN" w:bidi="ar-SA"/>
    </w:rPr>
  </w:style>
  <w:style w:type="character" w:customStyle="1" w:styleId="408">
    <w:name w:val="正文首行缩进 Char"/>
    <w:basedOn w:val="331"/>
    <w:link w:val="15"/>
    <w:qFormat/>
    <w:uiPriority w:val="0"/>
    <w:rPr>
      <w:kern w:val="2"/>
      <w:sz w:val="21"/>
      <w:szCs w:val="24"/>
    </w:rPr>
  </w:style>
  <w:style w:type="character" w:customStyle="1" w:styleId="409">
    <w:name w:val="正文文本缩进 2 Char"/>
    <w:link w:val="53"/>
    <w:uiPriority w:val="0"/>
    <w:rPr>
      <w:kern w:val="2"/>
      <w:sz w:val="24"/>
      <w:szCs w:val="24"/>
    </w:rPr>
  </w:style>
  <w:style w:type="character" w:customStyle="1" w:styleId="410">
    <w:name w:val="洋图 Char"/>
    <w:link w:val="411"/>
    <w:uiPriority w:val="0"/>
    <w:rPr>
      <w:sz w:val="24"/>
      <w:szCs w:val="24"/>
    </w:rPr>
  </w:style>
  <w:style w:type="paragraph" w:customStyle="1" w:styleId="411">
    <w:name w:val="洋图"/>
    <w:basedOn w:val="1"/>
    <w:next w:val="1"/>
    <w:link w:val="410"/>
    <w:qFormat/>
    <w:uiPriority w:val="0"/>
    <w:pPr>
      <w:snapToGrid w:val="0"/>
      <w:spacing w:line="360" w:lineRule="auto"/>
      <w:jc w:val="center"/>
    </w:pPr>
    <w:rPr>
      <w:kern w:val="0"/>
      <w:sz w:val="24"/>
    </w:rPr>
  </w:style>
  <w:style w:type="character" w:customStyle="1" w:styleId="412">
    <w:name w:val="标题 3 Char2"/>
    <w:qFormat/>
    <w:uiPriority w:val="0"/>
    <w:rPr>
      <w:kern w:val="2"/>
      <w:sz w:val="24"/>
      <w:szCs w:val="24"/>
    </w:rPr>
  </w:style>
  <w:style w:type="character" w:customStyle="1" w:styleId="413">
    <w:name w:val="成3 Char"/>
    <w:link w:val="414"/>
    <w:qFormat/>
    <w:uiPriority w:val="0"/>
    <w:rPr>
      <w:b/>
      <w:sz w:val="24"/>
      <w:szCs w:val="24"/>
      <w:lang w:bidi="ar-SA"/>
    </w:rPr>
  </w:style>
  <w:style w:type="paragraph" w:customStyle="1" w:styleId="414">
    <w:name w:val="成3"/>
    <w:link w:val="413"/>
    <w:qFormat/>
    <w:uiPriority w:val="0"/>
    <w:pPr>
      <w:tabs>
        <w:tab w:val="left" w:pos="709"/>
      </w:tabs>
      <w:spacing w:before="156" w:after="156" w:line="360" w:lineRule="auto"/>
      <w:ind w:left="709" w:hanging="709"/>
      <w:outlineLvl w:val="2"/>
    </w:pPr>
    <w:rPr>
      <w:rFonts w:ascii="Times New Roman" w:hAnsi="Times New Roman" w:eastAsia="宋体" w:cs="Times New Roman"/>
      <w:b/>
      <w:sz w:val="24"/>
      <w:szCs w:val="24"/>
      <w:lang w:val="en-US" w:eastAsia="zh-CN" w:bidi="ar-SA"/>
    </w:rPr>
  </w:style>
  <w:style w:type="character" w:customStyle="1" w:styleId="415">
    <w:name w:val="Char Char7"/>
    <w:qFormat/>
    <w:uiPriority w:val="0"/>
    <w:rPr>
      <w:b/>
      <w:bCs/>
      <w:kern w:val="44"/>
      <w:sz w:val="44"/>
      <w:szCs w:val="44"/>
    </w:rPr>
  </w:style>
  <w:style w:type="character" w:customStyle="1" w:styleId="416">
    <w:name w:val="章标题 1 Char1"/>
    <w:qFormat/>
    <w:uiPriority w:val="0"/>
    <w:rPr>
      <w:b/>
      <w:bCs/>
      <w:kern w:val="44"/>
      <w:sz w:val="24"/>
      <w:szCs w:val="44"/>
    </w:rPr>
  </w:style>
  <w:style w:type="character" w:customStyle="1" w:styleId="417">
    <w:name w:val="fs"/>
    <w:basedOn w:val="88"/>
    <w:qFormat/>
    <w:uiPriority w:val="0"/>
  </w:style>
  <w:style w:type="character" w:customStyle="1" w:styleId="418">
    <w:name w:val="图表 Char"/>
    <w:link w:val="419"/>
    <w:qFormat/>
    <w:uiPriority w:val="0"/>
    <w:rPr>
      <w:sz w:val="21"/>
      <w:szCs w:val="24"/>
    </w:rPr>
  </w:style>
  <w:style w:type="paragraph" w:customStyle="1" w:styleId="419">
    <w:name w:val="图表"/>
    <w:basedOn w:val="1"/>
    <w:link w:val="418"/>
    <w:qFormat/>
    <w:uiPriority w:val="0"/>
    <w:pPr>
      <w:spacing w:line="360" w:lineRule="auto"/>
      <w:jc w:val="center"/>
    </w:pPr>
    <w:rPr>
      <w:kern w:val="0"/>
    </w:rPr>
  </w:style>
  <w:style w:type="character" w:customStyle="1" w:styleId="420">
    <w:name w:val="题注 Char"/>
    <w:link w:val="27"/>
    <w:qFormat/>
    <w:uiPriority w:val="0"/>
    <w:rPr>
      <w:rFonts w:ascii="Arial" w:hAnsi="Arial" w:eastAsia="黑体" w:cs="Arial"/>
      <w:kern w:val="2"/>
    </w:rPr>
  </w:style>
  <w:style w:type="character" w:customStyle="1" w:styleId="421">
    <w:name w:val="正文非缩进 Char C"/>
    <w:qFormat/>
    <w:uiPriority w:val="0"/>
    <w:rPr>
      <w:rFonts w:eastAsia="宋体"/>
      <w:kern w:val="2"/>
      <w:sz w:val="28"/>
      <w:lang w:val="en-US" w:eastAsia="zh-CN" w:bidi="ar-SA"/>
    </w:rPr>
  </w:style>
  <w:style w:type="character" w:customStyle="1" w:styleId="422">
    <w:name w:val="~~表格内 Char"/>
    <w:link w:val="423"/>
    <w:uiPriority w:val="0"/>
    <w:rPr>
      <w:rFonts w:eastAsia="仿宋_GB2312"/>
      <w:kern w:val="2"/>
      <w:sz w:val="21"/>
      <w:szCs w:val="24"/>
    </w:rPr>
  </w:style>
  <w:style w:type="paragraph" w:customStyle="1" w:styleId="423">
    <w:name w:val="~~表格内"/>
    <w:basedOn w:val="1"/>
    <w:link w:val="422"/>
    <w:qFormat/>
    <w:uiPriority w:val="0"/>
    <w:pPr>
      <w:jc w:val="center"/>
    </w:pPr>
    <w:rPr>
      <w:rFonts w:eastAsia="仿宋_GB2312"/>
    </w:rPr>
  </w:style>
  <w:style w:type="character" w:customStyle="1" w:styleId="424">
    <w:name w:val="信息标题 Char"/>
    <w:link w:val="82"/>
    <w:qFormat/>
    <w:uiPriority w:val="0"/>
    <w:rPr>
      <w:rFonts w:ascii="Cambria" w:hAnsi="Cambria"/>
      <w:kern w:val="2"/>
      <w:sz w:val="24"/>
      <w:szCs w:val="24"/>
      <w:shd w:val="pct20" w:color="auto" w:fill="auto"/>
    </w:rPr>
  </w:style>
  <w:style w:type="character" w:customStyle="1" w:styleId="425">
    <w:name w:val="注释标题 Char5"/>
    <w:qFormat/>
    <w:uiPriority w:val="0"/>
    <w:rPr>
      <w:rFonts w:ascii="宋体" w:eastAsia="宋体"/>
      <w:kern w:val="2"/>
      <w:sz w:val="21"/>
      <w:lang w:val="en-US" w:eastAsia="zh-CN" w:bidi="ar-SA"/>
    </w:rPr>
  </w:style>
  <w:style w:type="character" w:customStyle="1" w:styleId="426">
    <w:name w:val="正文（首行缩进两字） Char Char1"/>
    <w:qFormat/>
    <w:uiPriority w:val="0"/>
    <w:rPr>
      <w:rFonts w:eastAsia="宋体"/>
      <w:kern w:val="2"/>
      <w:sz w:val="21"/>
      <w:szCs w:val="24"/>
      <w:lang w:val="en-US" w:eastAsia="zh-CN" w:bidi="ar-SA"/>
    </w:rPr>
  </w:style>
  <w:style w:type="character" w:customStyle="1" w:styleId="427">
    <w:name w:val="正文文本 Char2"/>
    <w:uiPriority w:val="0"/>
    <w:rPr>
      <w:rFonts w:eastAsia="宋体"/>
      <w:kern w:val="2"/>
      <w:sz w:val="24"/>
      <w:szCs w:val="24"/>
      <w:lang w:val="en-US" w:eastAsia="zh-CN" w:bidi="ar-SA"/>
    </w:rPr>
  </w:style>
  <w:style w:type="character" w:customStyle="1" w:styleId="428">
    <w:name w:val="图、表注- Char"/>
    <w:basedOn w:val="147"/>
    <w:link w:val="429"/>
    <w:qFormat/>
    <w:uiPriority w:val="0"/>
    <w:rPr>
      <w:rFonts w:cs="宋体"/>
      <w:kern w:val="2"/>
      <w:sz w:val="21"/>
      <w:szCs w:val="21"/>
    </w:rPr>
  </w:style>
  <w:style w:type="paragraph" w:customStyle="1" w:styleId="429">
    <w:name w:val="图、表注-"/>
    <w:basedOn w:val="148"/>
    <w:next w:val="16"/>
    <w:link w:val="428"/>
    <w:qFormat/>
    <w:uiPriority w:val="0"/>
    <w:pPr>
      <w:keepNext w:val="0"/>
      <w:spacing w:line="240" w:lineRule="auto"/>
      <w:ind w:left="200" w:hanging="200" w:hangingChars="200"/>
      <w:outlineLvl w:val="9"/>
    </w:pPr>
    <w:rPr>
      <w:rFonts w:cs="宋体"/>
    </w:rPr>
  </w:style>
  <w:style w:type="character" w:customStyle="1" w:styleId="430">
    <w:name w:val="apple-converted-space"/>
    <w:basedOn w:val="88"/>
    <w:qFormat/>
    <w:uiPriority w:val="0"/>
  </w:style>
  <w:style w:type="character" w:customStyle="1" w:styleId="431">
    <w:name w:val="正文文本缩进 2 Char1"/>
    <w:qFormat/>
    <w:locked/>
    <w:uiPriority w:val="0"/>
    <w:rPr>
      <w:rFonts w:ascii="宋体" w:hAnsi="Times New Roman" w:eastAsia="宋体" w:cs="Times New Roman"/>
      <w:kern w:val="0"/>
      <w:szCs w:val="20"/>
    </w:rPr>
  </w:style>
  <w:style w:type="character" w:customStyle="1" w:styleId="432">
    <w:name w:val="正文文字缩进 2 Char Char2"/>
    <w:uiPriority w:val="0"/>
    <w:rPr>
      <w:kern w:val="2"/>
      <w:sz w:val="24"/>
    </w:rPr>
  </w:style>
  <w:style w:type="character" w:customStyle="1" w:styleId="433">
    <w:name w:val="Placeholder Text"/>
    <w:semiHidden/>
    <w:qFormat/>
    <w:uiPriority w:val="99"/>
    <w:rPr>
      <w:color w:val="808080"/>
    </w:rPr>
  </w:style>
  <w:style w:type="character" w:customStyle="1" w:styleId="434">
    <w:name w:val="Head3 Char"/>
    <w:link w:val="435"/>
    <w:qFormat/>
    <w:uiPriority w:val="0"/>
    <w:rPr>
      <w:rFonts w:ascii="宋体" w:hAnsi="宋体" w:eastAsia="黑体"/>
      <w:sz w:val="28"/>
      <w:szCs w:val="24"/>
    </w:rPr>
  </w:style>
  <w:style w:type="paragraph" w:customStyle="1" w:styleId="435">
    <w:name w:val="Head3"/>
    <w:basedOn w:val="4"/>
    <w:next w:val="1"/>
    <w:link w:val="434"/>
    <w:qFormat/>
    <w:uiPriority w:val="0"/>
    <w:pPr>
      <w:keepLines w:val="0"/>
      <w:widowControl/>
      <w:spacing w:before="120" w:after="120" w:line="360" w:lineRule="auto"/>
      <w:ind w:left="420" w:firstLine="34"/>
      <w:jc w:val="left"/>
    </w:pPr>
    <w:rPr>
      <w:rFonts w:ascii="宋体" w:hAnsi="宋体" w:eastAsia="黑体"/>
      <w:b w:val="0"/>
      <w:bCs w:val="0"/>
      <w:kern w:val="0"/>
      <w:sz w:val="28"/>
      <w:szCs w:val="24"/>
    </w:rPr>
  </w:style>
  <w:style w:type="character" w:customStyle="1" w:styleId="436">
    <w:name w:val="css-text3"/>
    <w:uiPriority w:val="0"/>
  </w:style>
  <w:style w:type="character" w:customStyle="1" w:styleId="437">
    <w:name w:val="电子邮件签名 Char"/>
    <w:link w:val="24"/>
    <w:qFormat/>
    <w:uiPriority w:val="0"/>
    <w:rPr>
      <w:kern w:val="2"/>
      <w:sz w:val="24"/>
      <w:szCs w:val="24"/>
    </w:rPr>
  </w:style>
  <w:style w:type="character" w:customStyle="1" w:styleId="438">
    <w:name w:val="font41"/>
    <w:qFormat/>
    <w:uiPriority w:val="0"/>
    <w:rPr>
      <w:rFonts w:hint="eastAsia" w:ascii="宋体" w:hAnsi="宋体" w:eastAsia="宋体"/>
      <w:color w:val="000000"/>
      <w:sz w:val="21"/>
      <w:szCs w:val="21"/>
      <w:u w:val="none"/>
    </w:rPr>
  </w:style>
  <w:style w:type="character" w:customStyle="1" w:styleId="439">
    <w:name w:val="标题 2 Char1 Char Char1"/>
    <w:qFormat/>
    <w:uiPriority w:val="0"/>
    <w:rPr>
      <w:rFonts w:eastAsia="宋体"/>
      <w:b/>
      <w:bCs/>
      <w:kern w:val="2"/>
      <w:sz w:val="28"/>
      <w:szCs w:val="28"/>
      <w:lang w:val="en-US" w:eastAsia="zh-CN" w:bidi="ar-SA"/>
    </w:rPr>
  </w:style>
  <w:style w:type="character" w:customStyle="1" w:styleId="440">
    <w:name w:val="font31"/>
    <w:uiPriority w:val="0"/>
    <w:rPr>
      <w:rFonts w:hint="default" w:ascii="Times New Roman" w:hAnsi="Times New Roman" w:cs="Times New Roman"/>
      <w:color w:val="000000"/>
      <w:sz w:val="21"/>
      <w:szCs w:val="21"/>
      <w:u w:val="none"/>
    </w:rPr>
  </w:style>
  <w:style w:type="character" w:customStyle="1" w:styleId="441">
    <w:name w:val="正文（首行缩进2字符） Char Char"/>
    <w:link w:val="442"/>
    <w:qFormat/>
    <w:uiPriority w:val="0"/>
    <w:rPr>
      <w:sz w:val="28"/>
    </w:rPr>
  </w:style>
  <w:style w:type="paragraph" w:customStyle="1" w:styleId="442">
    <w:name w:val="正文（首行缩进2字符）"/>
    <w:basedOn w:val="1"/>
    <w:link w:val="441"/>
    <w:qFormat/>
    <w:uiPriority w:val="0"/>
    <w:pPr>
      <w:topLinePunct/>
      <w:spacing w:line="360" w:lineRule="auto"/>
      <w:ind w:firstLine="200" w:firstLineChars="200"/>
    </w:pPr>
    <w:rPr>
      <w:kern w:val="0"/>
      <w:sz w:val="28"/>
      <w:szCs w:val="20"/>
    </w:rPr>
  </w:style>
  <w:style w:type="character" w:customStyle="1" w:styleId="443">
    <w:name w:val="表标题 Char Char Char Char"/>
    <w:qFormat/>
    <w:uiPriority w:val="0"/>
    <w:rPr>
      <w:rFonts w:eastAsia="黑体"/>
      <w:kern w:val="2"/>
      <w:sz w:val="24"/>
      <w:lang w:val="en-US" w:eastAsia="zh-CN" w:bidi="ar-SA"/>
    </w:rPr>
  </w:style>
  <w:style w:type="character" w:customStyle="1" w:styleId="444">
    <w:name w:val="ST20_1 Char"/>
    <w:link w:val="445"/>
    <w:qFormat/>
    <w:uiPriority w:val="0"/>
    <w:rPr>
      <w:rFonts w:ascii="宋体" w:hAnsi="Tms Rmn"/>
    </w:rPr>
  </w:style>
  <w:style w:type="paragraph" w:customStyle="1" w:styleId="445">
    <w:name w:val="ST20_1"/>
    <w:basedOn w:val="1"/>
    <w:next w:val="1"/>
    <w:link w:val="444"/>
    <w:qFormat/>
    <w:uiPriority w:val="0"/>
    <w:pPr>
      <w:tabs>
        <w:tab w:val="right" w:leader="dot" w:pos="8400"/>
      </w:tabs>
      <w:autoSpaceDE w:val="0"/>
      <w:autoSpaceDN w:val="0"/>
      <w:adjustRightInd w:val="0"/>
      <w:ind w:left="420" w:firstLine="200" w:firstLineChars="200"/>
      <w:textAlignment w:val="baseline"/>
    </w:pPr>
    <w:rPr>
      <w:rFonts w:ascii="宋体" w:hAnsi="Tms Rmn"/>
      <w:kern w:val="0"/>
      <w:sz w:val="20"/>
      <w:szCs w:val="20"/>
    </w:rPr>
  </w:style>
  <w:style w:type="character" w:customStyle="1" w:styleId="446">
    <w:name w:val="表名 Char"/>
    <w:link w:val="447"/>
    <w:qFormat/>
    <w:uiPriority w:val="0"/>
    <w:rPr>
      <w:rFonts w:ascii="Arial" w:hAnsi="Arial" w:eastAsia="黑体"/>
      <w:kern w:val="2"/>
      <w:sz w:val="21"/>
    </w:rPr>
  </w:style>
  <w:style w:type="paragraph" w:customStyle="1" w:styleId="447">
    <w:name w:val="表名"/>
    <w:basedOn w:val="1"/>
    <w:link w:val="446"/>
    <w:qFormat/>
    <w:uiPriority w:val="0"/>
    <w:pPr>
      <w:overflowPunct w:val="0"/>
      <w:spacing w:before="120"/>
      <w:jc w:val="center"/>
      <w:textAlignment w:val="baseline"/>
    </w:pPr>
    <w:rPr>
      <w:rFonts w:ascii="Arial" w:hAnsi="Arial" w:eastAsia="黑体"/>
      <w:szCs w:val="20"/>
    </w:rPr>
  </w:style>
  <w:style w:type="character" w:customStyle="1" w:styleId="448">
    <w:name w:val="洋 Char Char"/>
    <w:qFormat/>
    <w:uiPriority w:val="0"/>
    <w:rPr>
      <w:rFonts w:eastAsia="宋体"/>
      <w:color w:val="000000"/>
      <w:sz w:val="24"/>
      <w:szCs w:val="24"/>
      <w:lang w:val="en-US" w:eastAsia="zh-CN" w:bidi="ar-SA"/>
    </w:rPr>
  </w:style>
  <w:style w:type="character" w:customStyle="1" w:styleId="449">
    <w:name w:val="headline-content2"/>
    <w:qFormat/>
    <w:uiPriority w:val="0"/>
  </w:style>
  <w:style w:type="character" w:customStyle="1" w:styleId="450">
    <w:name w:val="font61"/>
    <w:qFormat/>
    <w:uiPriority w:val="0"/>
    <w:rPr>
      <w:rFonts w:hint="eastAsia" w:ascii="宋体" w:hAnsi="宋体" w:eastAsia="宋体" w:cs="宋体"/>
      <w:color w:val="FF0000"/>
      <w:sz w:val="18"/>
      <w:szCs w:val="18"/>
      <w:u w:val="none"/>
    </w:rPr>
  </w:style>
  <w:style w:type="character" w:customStyle="1" w:styleId="451">
    <w:name w:val="MTEquationSection"/>
    <w:uiPriority w:val="0"/>
    <w:rPr>
      <w:vanish/>
      <w:color w:val="FF0000"/>
      <w:szCs w:val="20"/>
    </w:rPr>
  </w:style>
  <w:style w:type="character" w:customStyle="1" w:styleId="452">
    <w:name w:val="Pierre_1.1.1 Char"/>
    <w:qFormat/>
    <w:uiPriority w:val="0"/>
    <w:rPr>
      <w:rFonts w:ascii="Times New Roman" w:hAnsi="Times New Roman" w:eastAsia="宋体" w:cs="Times New Roman"/>
      <w:b/>
      <w:bCs/>
      <w:sz w:val="32"/>
      <w:szCs w:val="32"/>
    </w:rPr>
  </w:style>
  <w:style w:type="character" w:customStyle="1" w:styleId="453">
    <w:name w:val="结束语 Char"/>
    <w:link w:val="35"/>
    <w:qFormat/>
    <w:uiPriority w:val="0"/>
    <w:rPr>
      <w:kern w:val="2"/>
      <w:sz w:val="24"/>
    </w:rPr>
  </w:style>
  <w:style w:type="character" w:customStyle="1" w:styleId="454">
    <w:name w:val="apple-style-span"/>
    <w:basedOn w:val="88"/>
    <w:qFormat/>
    <w:uiPriority w:val="0"/>
  </w:style>
  <w:style w:type="character" w:customStyle="1" w:styleId="455">
    <w:name w:val="样式 (中文) 黑体 12 磅 加粗 黑色"/>
    <w:qFormat/>
    <w:uiPriority w:val="0"/>
    <w:rPr>
      <w:rFonts w:eastAsia="黑体"/>
      <w:bCs/>
      <w:color w:val="000000"/>
      <w:kern w:val="0"/>
      <w:sz w:val="28"/>
    </w:rPr>
  </w:style>
  <w:style w:type="character" w:customStyle="1" w:styleId="456">
    <w:name w:val="洋3 Char"/>
    <w:link w:val="457"/>
    <w:qFormat/>
    <w:uiPriority w:val="0"/>
    <w:rPr>
      <w:sz w:val="24"/>
      <w:szCs w:val="32"/>
    </w:rPr>
  </w:style>
  <w:style w:type="paragraph" w:customStyle="1" w:styleId="457">
    <w:name w:val="洋3"/>
    <w:basedOn w:val="4"/>
    <w:next w:val="1"/>
    <w:link w:val="456"/>
    <w:qFormat/>
    <w:uiPriority w:val="0"/>
    <w:pPr>
      <w:keepNext w:val="0"/>
      <w:keepLines w:val="0"/>
      <w:spacing w:before="100" w:beforeAutospacing="1" w:after="100" w:afterAutospacing="1" w:line="360" w:lineRule="auto"/>
    </w:pPr>
    <w:rPr>
      <w:b w:val="0"/>
      <w:bCs w:val="0"/>
      <w:kern w:val="0"/>
      <w:sz w:val="24"/>
    </w:rPr>
  </w:style>
  <w:style w:type="character" w:customStyle="1" w:styleId="458">
    <w:name w:val="s4 Char Char Char Char Char Char Char"/>
    <w:qFormat/>
    <w:uiPriority w:val="0"/>
    <w:rPr>
      <w:rFonts w:ascii="宋体" w:eastAsia="宋体"/>
      <w:color w:val="000000"/>
      <w:kern w:val="2"/>
      <w:sz w:val="28"/>
      <w:szCs w:val="24"/>
      <w:lang w:val="en-US" w:eastAsia="zh-CN" w:bidi="ar-SA"/>
    </w:rPr>
  </w:style>
  <w:style w:type="character" w:customStyle="1" w:styleId="459">
    <w:name w:val="样式 小四 加粗"/>
    <w:uiPriority w:val="0"/>
    <w:rPr>
      <w:b/>
      <w:bCs/>
      <w:sz w:val="24"/>
    </w:rPr>
  </w:style>
  <w:style w:type="character" w:customStyle="1" w:styleId="460">
    <w:name w:val="图题注 Char"/>
    <w:link w:val="461"/>
    <w:uiPriority w:val="0"/>
    <w:rPr>
      <w:b/>
      <w:szCs w:val="21"/>
    </w:rPr>
  </w:style>
  <w:style w:type="paragraph" w:customStyle="1" w:styleId="461">
    <w:name w:val="图题注"/>
    <w:basedOn w:val="27"/>
    <w:next w:val="1"/>
    <w:link w:val="460"/>
    <w:qFormat/>
    <w:uiPriority w:val="0"/>
    <w:pPr>
      <w:tabs>
        <w:tab w:val="left" w:pos="600"/>
      </w:tabs>
      <w:adjustRightInd w:val="0"/>
      <w:snapToGrid w:val="0"/>
      <w:spacing w:line="360" w:lineRule="atLeast"/>
      <w:jc w:val="center"/>
      <w:textAlignment w:val="baseline"/>
    </w:pPr>
    <w:rPr>
      <w:rFonts w:ascii="Times New Roman" w:hAnsi="Times New Roman" w:eastAsia="宋体"/>
      <w:b/>
      <w:kern w:val="0"/>
      <w:szCs w:val="21"/>
    </w:rPr>
  </w:style>
  <w:style w:type="character" w:customStyle="1" w:styleId="462">
    <w:name w:val="正文文本缩进 Char"/>
    <w:qFormat/>
    <w:uiPriority w:val="0"/>
    <w:rPr>
      <w:kern w:val="2"/>
      <w:sz w:val="21"/>
      <w:szCs w:val="24"/>
    </w:rPr>
  </w:style>
  <w:style w:type="character" w:customStyle="1" w:styleId="463">
    <w:name w:val="标题 9 Char"/>
    <w:link w:val="10"/>
    <w:qFormat/>
    <w:uiPriority w:val="0"/>
    <w:rPr>
      <w:rFonts w:ascii="Arial" w:hAnsi="Arial" w:eastAsia="黑体"/>
      <w:spacing w:val="28"/>
      <w:kern w:val="18"/>
      <w:sz w:val="21"/>
    </w:rPr>
  </w:style>
  <w:style w:type="character" w:customStyle="1" w:styleId="464">
    <w:name w:val="GEDI正文样式 Char"/>
    <w:link w:val="465"/>
    <w:qFormat/>
    <w:uiPriority w:val="0"/>
    <w:rPr>
      <w:sz w:val="24"/>
      <w:szCs w:val="24"/>
    </w:rPr>
  </w:style>
  <w:style w:type="paragraph" w:customStyle="1" w:styleId="465">
    <w:name w:val="GEDI正文样式"/>
    <w:basedOn w:val="1"/>
    <w:link w:val="464"/>
    <w:qFormat/>
    <w:uiPriority w:val="0"/>
    <w:pPr>
      <w:adjustRightInd w:val="0"/>
      <w:snapToGrid w:val="0"/>
      <w:spacing w:line="480" w:lineRule="atLeast"/>
      <w:ind w:firstLine="480" w:firstLineChars="200"/>
    </w:pPr>
    <w:rPr>
      <w:kern w:val="0"/>
      <w:sz w:val="24"/>
    </w:rPr>
  </w:style>
  <w:style w:type="character" w:customStyle="1" w:styleId="466">
    <w:name w:val="标题 Char"/>
    <w:link w:val="87"/>
    <w:qFormat/>
    <w:uiPriority w:val="0"/>
    <w:rPr>
      <w:rFonts w:ascii="Arial" w:hAnsi="Arial"/>
      <w:b/>
      <w:bCs/>
      <w:kern w:val="2"/>
      <w:sz w:val="32"/>
      <w:szCs w:val="32"/>
    </w:rPr>
  </w:style>
  <w:style w:type="character" w:customStyle="1" w:styleId="467">
    <w:name w:val="洋图 Char2"/>
    <w:qFormat/>
    <w:uiPriority w:val="0"/>
    <w:rPr>
      <w:rFonts w:eastAsia="宋体"/>
      <w:kern w:val="2"/>
      <w:sz w:val="24"/>
      <w:szCs w:val="24"/>
      <w:lang w:val="en-US" w:eastAsia="zh-CN" w:bidi="ar-SA"/>
    </w:rPr>
  </w:style>
  <w:style w:type="character" w:customStyle="1" w:styleId="468">
    <w:name w:val="样式 仿宋_GB2312 四号 段前: 7.8 磅 段后: 7.8 磅 行距: 1.5 倍行距 Char"/>
    <w:link w:val="469"/>
    <w:qFormat/>
    <w:locked/>
    <w:uiPriority w:val="0"/>
    <w:rPr>
      <w:rFonts w:ascii="Arial" w:hAnsi="Arial"/>
      <w:kern w:val="2"/>
      <w:sz w:val="24"/>
    </w:rPr>
  </w:style>
  <w:style w:type="paragraph" w:customStyle="1" w:styleId="469">
    <w:name w:val="样式 仿宋_GB2312 四号 段前: 7.8 磅 段后: 7.8 磅 行距: 1.5 倍行距"/>
    <w:basedOn w:val="1"/>
    <w:link w:val="468"/>
    <w:qFormat/>
    <w:uiPriority w:val="0"/>
    <w:pPr>
      <w:spacing w:before="156" w:after="156" w:line="360" w:lineRule="auto"/>
      <w:ind w:firstLine="630" w:firstLineChars="225"/>
    </w:pPr>
    <w:rPr>
      <w:rFonts w:ascii="Arial" w:hAnsi="Arial"/>
      <w:sz w:val="24"/>
      <w:szCs w:val="20"/>
    </w:rPr>
  </w:style>
  <w:style w:type="character" w:customStyle="1" w:styleId="470">
    <w:name w:val="文档结构图 Char"/>
    <w:link w:val="30"/>
    <w:qFormat/>
    <w:uiPriority w:val="0"/>
    <w:rPr>
      <w:kern w:val="2"/>
      <w:sz w:val="21"/>
      <w:szCs w:val="24"/>
      <w:shd w:val="clear" w:color="auto" w:fill="000080"/>
    </w:rPr>
  </w:style>
  <w:style w:type="character" w:customStyle="1" w:styleId="471">
    <w:name w:val="洋表 Char"/>
    <w:link w:val="472"/>
    <w:qFormat/>
    <w:uiPriority w:val="0"/>
    <w:rPr>
      <w:sz w:val="24"/>
      <w:szCs w:val="21"/>
    </w:rPr>
  </w:style>
  <w:style w:type="paragraph" w:customStyle="1" w:styleId="472">
    <w:name w:val="洋表"/>
    <w:basedOn w:val="1"/>
    <w:next w:val="1"/>
    <w:link w:val="471"/>
    <w:qFormat/>
    <w:uiPriority w:val="0"/>
    <w:pPr>
      <w:jc w:val="center"/>
    </w:pPr>
    <w:rPr>
      <w:kern w:val="0"/>
      <w:sz w:val="24"/>
      <w:szCs w:val="21"/>
    </w:rPr>
  </w:style>
  <w:style w:type="character" w:customStyle="1" w:styleId="473">
    <w:name w:val="正文首行缩进 2 Char"/>
    <w:link w:val="59"/>
    <w:qFormat/>
    <w:uiPriority w:val="0"/>
    <w:rPr>
      <w:kern w:val="2"/>
      <w:sz w:val="21"/>
      <w:szCs w:val="24"/>
    </w:rPr>
  </w:style>
  <w:style w:type="character" w:customStyle="1" w:styleId="474">
    <w:name w:val="样式 @ Char"/>
    <w:link w:val="475"/>
    <w:qFormat/>
    <w:uiPriority w:val="0"/>
    <w:rPr>
      <w:sz w:val="24"/>
    </w:rPr>
  </w:style>
  <w:style w:type="paragraph" w:customStyle="1" w:styleId="475">
    <w:name w:val="样式 @"/>
    <w:basedOn w:val="1"/>
    <w:next w:val="1"/>
    <w:link w:val="474"/>
    <w:qFormat/>
    <w:uiPriority w:val="0"/>
    <w:pPr>
      <w:spacing w:line="360" w:lineRule="auto"/>
      <w:ind w:firstLine="480" w:firstLineChars="200"/>
    </w:pPr>
    <w:rPr>
      <w:kern w:val="0"/>
      <w:sz w:val="24"/>
      <w:szCs w:val="20"/>
    </w:rPr>
  </w:style>
  <w:style w:type="character" w:customStyle="1" w:styleId="476">
    <w:name w:val="称呼 Char"/>
    <w:link w:val="33"/>
    <w:qFormat/>
    <w:uiPriority w:val="0"/>
    <w:rPr>
      <w:rFonts w:ascii="宋体"/>
      <w:b/>
      <w:sz w:val="28"/>
    </w:rPr>
  </w:style>
  <w:style w:type="character" w:customStyle="1" w:styleId="477">
    <w:name w:val="普通文字 Char1"/>
    <w:qFormat/>
    <w:uiPriority w:val="0"/>
    <w:rPr>
      <w:rFonts w:ascii="宋体" w:hAnsi="Courier New" w:eastAsia="宋体"/>
      <w:kern w:val="24"/>
      <w:sz w:val="24"/>
      <w:lang w:val="en-US" w:eastAsia="zh-CN" w:bidi="ar-SA"/>
    </w:rPr>
  </w:style>
  <w:style w:type="character" w:customStyle="1" w:styleId="478">
    <w:name w:val="bt_content"/>
    <w:basedOn w:val="88"/>
    <w:qFormat/>
    <w:uiPriority w:val="0"/>
  </w:style>
  <w:style w:type="character" w:customStyle="1" w:styleId="479">
    <w:name w:val="标题 8 Char"/>
    <w:link w:val="9"/>
    <w:qFormat/>
    <w:uiPriority w:val="0"/>
    <w:rPr>
      <w:rFonts w:ascii="Arial" w:hAnsi="Arial" w:eastAsia="黑体"/>
      <w:spacing w:val="28"/>
      <w:kern w:val="18"/>
      <w:sz w:val="24"/>
    </w:rPr>
  </w:style>
  <w:style w:type="character" w:customStyle="1" w:styleId="480">
    <w:name w:val="页脚 Char"/>
    <w:link w:val="57"/>
    <w:qFormat/>
    <w:uiPriority w:val="99"/>
    <w:rPr>
      <w:rFonts w:eastAsia="宋体"/>
      <w:kern w:val="2"/>
      <w:sz w:val="18"/>
      <w:szCs w:val="18"/>
      <w:lang w:val="en-US" w:eastAsia="zh-CN" w:bidi="ar-SA"/>
    </w:rPr>
  </w:style>
  <w:style w:type="character" w:customStyle="1" w:styleId="481">
    <w:name w:val="样式16 Char"/>
    <w:link w:val="482"/>
    <w:qFormat/>
    <w:uiPriority w:val="0"/>
    <w:rPr>
      <w:b/>
      <w:bCs/>
      <w:kern w:val="2"/>
      <w:sz w:val="28"/>
      <w:szCs w:val="32"/>
    </w:rPr>
  </w:style>
  <w:style w:type="paragraph" w:customStyle="1" w:styleId="482">
    <w:name w:val="样式16"/>
    <w:basedOn w:val="1"/>
    <w:link w:val="481"/>
    <w:qFormat/>
    <w:uiPriority w:val="0"/>
    <w:pPr>
      <w:keepNext/>
      <w:keepLines/>
      <w:spacing w:beforeLines="50" w:after="40" w:line="500" w:lineRule="exact"/>
      <w:ind w:firstLine="565" w:firstLineChars="201"/>
      <w:outlineLvl w:val="2"/>
    </w:pPr>
    <w:rPr>
      <w:b/>
      <w:bCs/>
      <w:sz w:val="28"/>
      <w:szCs w:val="32"/>
    </w:rPr>
  </w:style>
  <w:style w:type="character" w:customStyle="1" w:styleId="483">
    <w:name w:val="Char Char13"/>
    <w:qFormat/>
    <w:uiPriority w:val="0"/>
    <w:rPr>
      <w:rFonts w:ascii="Arial" w:hAnsi="Arial" w:eastAsia="黑体"/>
      <w:b/>
      <w:bCs/>
      <w:kern w:val="2"/>
      <w:sz w:val="28"/>
      <w:szCs w:val="28"/>
      <w:lang w:val="en-US" w:eastAsia="zh-CN" w:bidi="ar-SA"/>
    </w:rPr>
  </w:style>
  <w:style w:type="character" w:customStyle="1" w:styleId="484">
    <w:name w:val="Balloon Text Char"/>
    <w:qFormat/>
    <w:locked/>
    <w:uiPriority w:val="0"/>
    <w:rPr>
      <w:rFonts w:cs="Times New Roman"/>
      <w:sz w:val="18"/>
      <w:szCs w:val="18"/>
    </w:rPr>
  </w:style>
  <w:style w:type="character" w:customStyle="1" w:styleId="485">
    <w:name w:val="正文文本 Char1"/>
    <w:qFormat/>
    <w:uiPriority w:val="0"/>
    <w:rPr>
      <w:kern w:val="2"/>
      <w:sz w:val="21"/>
      <w:szCs w:val="24"/>
    </w:rPr>
  </w:style>
  <w:style w:type="character" w:customStyle="1" w:styleId="486">
    <w:name w:val="Plain Text Char"/>
    <w:semiHidden/>
    <w:qFormat/>
    <w:locked/>
    <w:uiPriority w:val="0"/>
    <w:rPr>
      <w:rFonts w:ascii="宋体" w:eastAsia="宋体"/>
      <w:kern w:val="2"/>
      <w:sz w:val="28"/>
      <w:lang w:val="en-US" w:eastAsia="zh-CN" w:bidi="ar-SA"/>
    </w:rPr>
  </w:style>
  <w:style w:type="character" w:customStyle="1" w:styleId="487">
    <w:name w:val="样式7表名 Char"/>
    <w:link w:val="488"/>
    <w:qFormat/>
    <w:uiPriority w:val="0"/>
    <w:rPr>
      <w:rFonts w:ascii="黑体" w:eastAsia="黑体"/>
      <w:spacing w:val="60"/>
      <w:sz w:val="24"/>
      <w:lang w:val="en-US" w:eastAsia="zh-CN" w:bidi="ar-SA"/>
    </w:rPr>
  </w:style>
  <w:style w:type="paragraph" w:customStyle="1" w:styleId="488">
    <w:name w:val="样式7表名"/>
    <w:next w:val="1"/>
    <w:link w:val="487"/>
    <w:qFormat/>
    <w:uiPriority w:val="0"/>
    <w:pPr>
      <w:spacing w:before="120" w:line="360" w:lineRule="auto"/>
      <w:jc w:val="center"/>
    </w:pPr>
    <w:rPr>
      <w:rFonts w:ascii="黑体" w:hAnsi="Times New Roman" w:eastAsia="黑体" w:cs="Times New Roman"/>
      <w:spacing w:val="60"/>
      <w:sz w:val="24"/>
      <w:lang w:val="en-US" w:eastAsia="zh-CN" w:bidi="ar-SA"/>
    </w:rPr>
  </w:style>
  <w:style w:type="character" w:customStyle="1" w:styleId="489">
    <w:name w:val="我的正文 Char"/>
    <w:link w:val="490"/>
    <w:qFormat/>
    <w:uiPriority w:val="0"/>
    <w:rPr>
      <w:rFonts w:hAnsi="宋体" w:cs="宋体"/>
      <w:kern w:val="2"/>
      <w:sz w:val="24"/>
    </w:rPr>
  </w:style>
  <w:style w:type="paragraph" w:customStyle="1" w:styleId="490">
    <w:name w:val="我的正文"/>
    <w:basedOn w:val="1"/>
    <w:link w:val="489"/>
    <w:qFormat/>
    <w:uiPriority w:val="0"/>
    <w:pPr>
      <w:spacing w:line="360" w:lineRule="auto"/>
      <w:ind w:firstLine="480" w:firstLineChars="200"/>
    </w:pPr>
    <w:rPr>
      <w:rFonts w:hAnsi="宋体"/>
      <w:sz w:val="24"/>
      <w:szCs w:val="20"/>
    </w:rPr>
  </w:style>
  <w:style w:type="character" w:customStyle="1" w:styleId="491">
    <w:name w:val="日期 Char1"/>
    <w:semiHidden/>
    <w:qFormat/>
    <w:uiPriority w:val="99"/>
  </w:style>
  <w:style w:type="character" w:customStyle="1" w:styleId="492">
    <w:name w:val="正文01 Char"/>
    <w:link w:val="493"/>
    <w:qFormat/>
    <w:uiPriority w:val="0"/>
    <w:rPr>
      <w:rFonts w:ascii="宋体" w:hAnsi="宋体" w:cs="宋体"/>
      <w:kern w:val="2"/>
      <w:sz w:val="28"/>
    </w:rPr>
  </w:style>
  <w:style w:type="paragraph" w:customStyle="1" w:styleId="493">
    <w:name w:val="正文01"/>
    <w:basedOn w:val="1"/>
    <w:link w:val="492"/>
    <w:qFormat/>
    <w:uiPriority w:val="0"/>
    <w:pPr>
      <w:spacing w:line="500" w:lineRule="exact"/>
      <w:ind w:firstLine="560" w:firstLineChars="200"/>
    </w:pPr>
    <w:rPr>
      <w:rFonts w:ascii="宋体" w:hAnsi="宋体"/>
      <w:sz w:val="28"/>
      <w:szCs w:val="20"/>
    </w:rPr>
  </w:style>
  <w:style w:type="character" w:customStyle="1" w:styleId="494">
    <w:name w:val="页脚 Char2"/>
    <w:qFormat/>
    <w:uiPriority w:val="0"/>
    <w:rPr>
      <w:rFonts w:eastAsia="宋体"/>
      <w:kern w:val="2"/>
      <w:sz w:val="18"/>
      <w:szCs w:val="18"/>
      <w:lang w:val="en-US" w:eastAsia="zh-CN" w:bidi="ar-SA"/>
    </w:rPr>
  </w:style>
  <w:style w:type="character" w:customStyle="1" w:styleId="495">
    <w:name w:val="引用 Char"/>
    <w:link w:val="496"/>
    <w:qFormat/>
    <w:uiPriority w:val="29"/>
    <w:rPr>
      <w:i/>
      <w:iCs/>
      <w:color w:val="000000"/>
      <w:kern w:val="2"/>
      <w:sz w:val="21"/>
      <w:szCs w:val="24"/>
    </w:rPr>
  </w:style>
  <w:style w:type="paragraph" w:customStyle="1" w:styleId="496">
    <w:name w:val="Quote"/>
    <w:basedOn w:val="1"/>
    <w:next w:val="1"/>
    <w:link w:val="495"/>
    <w:qFormat/>
    <w:uiPriority w:val="29"/>
    <w:rPr>
      <w:i/>
      <w:iCs/>
      <w:color w:val="000000"/>
    </w:rPr>
  </w:style>
  <w:style w:type="character" w:customStyle="1" w:styleId="497">
    <w:name w:val="正文样式1 Char"/>
    <w:link w:val="498"/>
    <w:qFormat/>
    <w:uiPriority w:val="0"/>
    <w:rPr>
      <w:rFonts w:ascii="Calibri" w:hAnsi="Calibri"/>
      <w:kern w:val="24"/>
      <w:sz w:val="24"/>
    </w:rPr>
  </w:style>
  <w:style w:type="paragraph" w:customStyle="1" w:styleId="498">
    <w:name w:val="正文样式1"/>
    <w:basedOn w:val="1"/>
    <w:link w:val="497"/>
    <w:qFormat/>
    <w:uiPriority w:val="0"/>
    <w:pPr>
      <w:widowControl/>
      <w:adjustRightInd w:val="0"/>
      <w:snapToGrid w:val="0"/>
      <w:spacing w:line="360" w:lineRule="auto"/>
      <w:ind w:firstLine="510"/>
      <w:jc w:val="left"/>
      <w:textAlignment w:val="baseline"/>
    </w:pPr>
    <w:rPr>
      <w:rFonts w:ascii="Calibri" w:hAnsi="Calibri"/>
      <w:kern w:val="24"/>
      <w:sz w:val="24"/>
      <w:szCs w:val="20"/>
    </w:rPr>
  </w:style>
  <w:style w:type="character" w:customStyle="1" w:styleId="499">
    <w:name w:val="blacktext"/>
    <w:qFormat/>
    <w:uiPriority w:val="0"/>
  </w:style>
  <w:style w:type="character" w:customStyle="1" w:styleId="500">
    <w:name w:val="样式 首行缩进:  2 字符 Char Char Char"/>
    <w:link w:val="501"/>
    <w:qFormat/>
    <w:uiPriority w:val="0"/>
    <w:rPr>
      <w:rFonts w:ascii="Calibri" w:hAnsi="Calibri"/>
      <w:kern w:val="2"/>
      <w:sz w:val="28"/>
    </w:rPr>
  </w:style>
  <w:style w:type="paragraph" w:customStyle="1" w:styleId="501">
    <w:name w:val="样式 首行缩进:  2 字符 Char Char"/>
    <w:basedOn w:val="1"/>
    <w:link w:val="500"/>
    <w:qFormat/>
    <w:uiPriority w:val="0"/>
    <w:pPr>
      <w:widowControl/>
      <w:ind w:firstLine="560" w:firstLineChars="200"/>
      <w:jc w:val="left"/>
    </w:pPr>
    <w:rPr>
      <w:rFonts w:ascii="Calibri" w:hAnsi="Calibri"/>
      <w:sz w:val="28"/>
      <w:szCs w:val="20"/>
    </w:rPr>
  </w:style>
  <w:style w:type="character" w:customStyle="1" w:styleId="502">
    <w:name w:val="f141"/>
    <w:qFormat/>
    <w:uiPriority w:val="0"/>
    <w:rPr>
      <w:sz w:val="21"/>
      <w:szCs w:val="21"/>
    </w:rPr>
  </w:style>
  <w:style w:type="character" w:customStyle="1" w:styleId="503">
    <w:name w:val="样式 标题 2 Char"/>
    <w:qFormat/>
    <w:uiPriority w:val="0"/>
    <w:rPr>
      <w:rFonts w:eastAsia="宋体" w:cs="宋体"/>
      <w:b/>
      <w:bCs/>
      <w:sz w:val="28"/>
      <w:szCs w:val="28"/>
      <w:lang w:val="en-US" w:eastAsia="zh-CN" w:bidi="ar-SA"/>
    </w:rPr>
  </w:style>
  <w:style w:type="character" w:customStyle="1" w:styleId="504">
    <w:name w:val="样式1 Char Char Char"/>
    <w:qFormat/>
    <w:uiPriority w:val="0"/>
    <w:rPr>
      <w:rFonts w:ascii="宋体" w:hAnsi="宋体" w:eastAsia="宋体"/>
      <w:snapToGrid/>
      <w:color w:val="008000"/>
      <w:sz w:val="24"/>
      <w:szCs w:val="24"/>
      <w:lang w:val="zh-CN" w:eastAsia="zh-CN" w:bidi="ar-SA"/>
    </w:rPr>
  </w:style>
  <w:style w:type="character" w:customStyle="1" w:styleId="505">
    <w:name w:val="a31"/>
    <w:qFormat/>
    <w:uiPriority w:val="0"/>
    <w:rPr>
      <w:rFonts w:hint="default" w:ascii="ˎ̥" w:hAnsi="ˎ̥"/>
      <w:b/>
      <w:bCs/>
      <w:color w:val="3A3A3A"/>
      <w:sz w:val="30"/>
      <w:szCs w:val="30"/>
    </w:rPr>
  </w:style>
  <w:style w:type="character" w:customStyle="1" w:styleId="506">
    <w:name w:val="标题1， Char Char Char"/>
    <w:qFormat/>
    <w:uiPriority w:val="0"/>
    <w:rPr>
      <w:rFonts w:ascii="Calibri" w:hAnsi="Calibri" w:eastAsia="宋体"/>
      <w:kern w:val="2"/>
      <w:sz w:val="21"/>
      <w:szCs w:val="22"/>
      <w:lang w:val="en-US" w:eastAsia="zh-CN" w:bidi="ar-SA"/>
    </w:rPr>
  </w:style>
  <w:style w:type="character" w:customStyle="1" w:styleId="507">
    <w:name w:val="正文文字缩进 2 Char Char3"/>
    <w:qFormat/>
    <w:uiPriority w:val="0"/>
    <w:rPr>
      <w:kern w:val="2"/>
      <w:sz w:val="24"/>
      <w:szCs w:val="24"/>
    </w:rPr>
  </w:style>
  <w:style w:type="character" w:customStyle="1" w:styleId="508">
    <w:name w:val="正文3 Char"/>
    <w:link w:val="509"/>
    <w:qFormat/>
    <w:uiPriority w:val="0"/>
    <w:rPr>
      <w:lang w:val="en-US" w:eastAsia="zh-CN" w:bidi="ar-SA"/>
    </w:rPr>
  </w:style>
  <w:style w:type="paragraph" w:customStyle="1" w:styleId="509">
    <w:name w:val="正文3"/>
    <w:link w:val="508"/>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character" w:customStyle="1" w:styleId="510">
    <w:name w:val="Char Char16"/>
    <w:qFormat/>
    <w:uiPriority w:val="0"/>
    <w:rPr>
      <w:rFonts w:eastAsia="宋体"/>
      <w:b/>
      <w:bCs/>
      <w:sz w:val="28"/>
      <w:szCs w:val="24"/>
      <w:lang w:val="en-US" w:eastAsia="zh-CN" w:bidi="ar-SA"/>
    </w:rPr>
  </w:style>
  <w:style w:type="character" w:customStyle="1" w:styleId="511">
    <w:name w:val="样式 标题 4 + (中文) 楷体_GB2312 Char"/>
    <w:link w:val="512"/>
    <w:qFormat/>
    <w:uiPriority w:val="0"/>
    <w:rPr>
      <w:b/>
      <w:kern w:val="2"/>
      <w:sz w:val="28"/>
      <w:szCs w:val="28"/>
    </w:rPr>
  </w:style>
  <w:style w:type="paragraph" w:customStyle="1" w:styleId="512">
    <w:name w:val="样式 标题 4 + (中文) 楷体_GB2312"/>
    <w:basedOn w:val="3"/>
    <w:next w:val="3"/>
    <w:link w:val="511"/>
    <w:qFormat/>
    <w:uiPriority w:val="0"/>
    <w:pPr>
      <w:keepNext w:val="0"/>
      <w:keepLines w:val="0"/>
      <w:spacing w:before="0" w:after="0" w:line="480" w:lineRule="exact"/>
    </w:pPr>
    <w:rPr>
      <w:rFonts w:ascii="Times New Roman" w:hAnsi="Times New Roman"/>
      <w:bCs w:val="0"/>
      <w:sz w:val="28"/>
      <w:szCs w:val="28"/>
    </w:rPr>
  </w:style>
  <w:style w:type="character" w:customStyle="1" w:styleId="513">
    <w:name w:val="Char Char161"/>
    <w:qFormat/>
    <w:uiPriority w:val="0"/>
    <w:rPr>
      <w:rFonts w:eastAsia="宋体"/>
      <w:b/>
      <w:bCs/>
      <w:sz w:val="28"/>
      <w:szCs w:val="24"/>
      <w:lang w:val="en-US" w:eastAsia="zh-CN" w:bidi="ar-SA"/>
    </w:rPr>
  </w:style>
  <w:style w:type="character" w:customStyle="1" w:styleId="514">
    <w:name w:val="正文（广东电网） Char"/>
    <w:link w:val="515"/>
    <w:qFormat/>
    <w:uiPriority w:val="0"/>
    <w:rPr>
      <w:rFonts w:ascii="宋体" w:hAnsi="宋体"/>
      <w:szCs w:val="24"/>
    </w:rPr>
  </w:style>
  <w:style w:type="paragraph" w:customStyle="1" w:styleId="515">
    <w:name w:val="正文（广东电网）"/>
    <w:basedOn w:val="1"/>
    <w:link w:val="514"/>
    <w:qFormat/>
    <w:uiPriority w:val="0"/>
    <w:pPr>
      <w:spacing w:line="360" w:lineRule="auto"/>
      <w:ind w:firstLine="420"/>
    </w:pPr>
    <w:rPr>
      <w:rFonts w:ascii="宋体" w:hAnsi="宋体"/>
      <w:kern w:val="0"/>
      <w:sz w:val="20"/>
    </w:rPr>
  </w:style>
  <w:style w:type="character" w:customStyle="1" w:styleId="516">
    <w:name w:val="正文缩进 Char"/>
    <w:link w:val="26"/>
    <w:qFormat/>
    <w:uiPriority w:val="0"/>
    <w:rPr>
      <w:rFonts w:eastAsia="宋体"/>
      <w:kern w:val="2"/>
      <w:sz w:val="24"/>
      <w:lang w:val="en-US" w:eastAsia="zh-CN" w:bidi="ar-SA"/>
    </w:rPr>
  </w:style>
  <w:style w:type="character" w:customStyle="1" w:styleId="517">
    <w:name w:val="纯文本 Char"/>
    <w:qFormat/>
    <w:uiPriority w:val="0"/>
    <w:rPr>
      <w:rFonts w:ascii="宋体" w:hAnsi="Courier New" w:cs="Courier New"/>
      <w:kern w:val="2"/>
      <w:sz w:val="21"/>
      <w:szCs w:val="21"/>
    </w:rPr>
  </w:style>
  <w:style w:type="character" w:customStyle="1" w:styleId="518">
    <w:name w:val="页眉 Char"/>
    <w:link w:val="60"/>
    <w:qFormat/>
    <w:uiPriority w:val="99"/>
    <w:rPr>
      <w:kern w:val="2"/>
      <w:sz w:val="18"/>
      <w:szCs w:val="18"/>
    </w:rPr>
  </w:style>
  <w:style w:type="character" w:customStyle="1" w:styleId="519">
    <w:name w:val="标题 5 Char"/>
    <w:link w:val="6"/>
    <w:uiPriority w:val="0"/>
    <w:rPr>
      <w:b/>
      <w:bCs/>
      <w:kern w:val="2"/>
      <w:sz w:val="28"/>
      <w:szCs w:val="28"/>
    </w:rPr>
  </w:style>
  <w:style w:type="character" w:customStyle="1" w:styleId="520">
    <w:name w:val="正文文本 2 Char"/>
    <w:link w:val="79"/>
    <w:qFormat/>
    <w:uiPriority w:val="0"/>
    <w:rPr>
      <w:kern w:val="2"/>
      <w:sz w:val="21"/>
    </w:rPr>
  </w:style>
  <w:style w:type="character" w:customStyle="1" w:styleId="521">
    <w:name w:val="Normal Char"/>
    <w:link w:val="522"/>
    <w:qFormat/>
    <w:uiPriority w:val="0"/>
    <w:rPr>
      <w:rFonts w:eastAsia="楷体_GB2312"/>
      <w:sz w:val="28"/>
      <w:szCs w:val="24"/>
    </w:rPr>
  </w:style>
  <w:style w:type="paragraph" w:customStyle="1" w:styleId="522">
    <w:name w:val="Normal"/>
    <w:basedOn w:val="1"/>
    <w:link w:val="521"/>
    <w:qFormat/>
    <w:uiPriority w:val="0"/>
    <w:pPr>
      <w:tabs>
        <w:tab w:val="left" w:pos="7320"/>
      </w:tabs>
      <w:adjustRightInd w:val="0"/>
      <w:spacing w:line="140" w:lineRule="exact"/>
      <w:jc w:val="right"/>
      <w:textAlignment w:val="baseline"/>
    </w:pPr>
    <w:rPr>
      <w:rFonts w:eastAsia="楷体_GB2312"/>
      <w:kern w:val="0"/>
      <w:sz w:val="28"/>
    </w:rPr>
  </w:style>
  <w:style w:type="character" w:customStyle="1" w:styleId="523">
    <w:name w:val="批注文字 Char"/>
    <w:link w:val="13"/>
    <w:qFormat/>
    <w:uiPriority w:val="99"/>
    <w:rPr>
      <w:kern w:val="2"/>
      <w:sz w:val="21"/>
      <w:szCs w:val="24"/>
    </w:rPr>
  </w:style>
  <w:style w:type="character" w:customStyle="1" w:styleId="524">
    <w:name w:val="line41"/>
    <w:basedOn w:val="88"/>
    <w:qFormat/>
    <w:uiPriority w:val="0"/>
  </w:style>
  <w:style w:type="character" w:customStyle="1" w:styleId="525">
    <w:name w:val="tb正文 Char Char"/>
    <w:link w:val="526"/>
    <w:qFormat/>
    <w:uiPriority w:val="0"/>
    <w:rPr>
      <w:rFonts w:ascii="宋体" w:hAnsi="宋体"/>
      <w:sz w:val="24"/>
      <w:szCs w:val="24"/>
    </w:rPr>
  </w:style>
  <w:style w:type="paragraph" w:customStyle="1" w:styleId="526">
    <w:name w:val="tb正文"/>
    <w:basedOn w:val="1"/>
    <w:link w:val="525"/>
    <w:qFormat/>
    <w:uiPriority w:val="0"/>
    <w:pPr>
      <w:adjustRightInd w:val="0"/>
      <w:spacing w:line="440" w:lineRule="exact"/>
      <w:ind w:firstLine="200" w:firstLineChars="200"/>
      <w:textAlignment w:val="baseline"/>
    </w:pPr>
    <w:rPr>
      <w:rFonts w:ascii="宋体" w:hAnsi="宋体"/>
      <w:kern w:val="0"/>
      <w:sz w:val="24"/>
    </w:rPr>
  </w:style>
  <w:style w:type="character" w:customStyle="1" w:styleId="527">
    <w:name w:val="正文文本缩进 Char1"/>
    <w:link w:val="37"/>
    <w:qFormat/>
    <w:uiPriority w:val="0"/>
    <w:rPr>
      <w:sz w:val="28"/>
      <w:szCs w:val="24"/>
    </w:rPr>
  </w:style>
  <w:style w:type="character" w:customStyle="1" w:styleId="528">
    <w:name w:val="ｗｏｒｄ正文 Char"/>
    <w:link w:val="529"/>
    <w:qFormat/>
    <w:uiPriority w:val="0"/>
    <w:rPr>
      <w:kern w:val="24"/>
      <w:sz w:val="24"/>
      <w:szCs w:val="28"/>
    </w:rPr>
  </w:style>
  <w:style w:type="paragraph" w:customStyle="1" w:styleId="529">
    <w:name w:val="ｗｏｒｄ正文"/>
    <w:basedOn w:val="15"/>
    <w:link w:val="528"/>
    <w:qFormat/>
    <w:uiPriority w:val="0"/>
    <w:pPr>
      <w:spacing w:after="0" w:line="400" w:lineRule="exact"/>
      <w:ind w:firstLine="200" w:firstLineChars="200"/>
    </w:pPr>
    <w:rPr>
      <w:kern w:val="24"/>
      <w:sz w:val="24"/>
      <w:szCs w:val="28"/>
    </w:rPr>
  </w:style>
  <w:style w:type="character" w:customStyle="1" w:styleId="530">
    <w:name w:val="洋表 Char1"/>
    <w:qFormat/>
    <w:uiPriority w:val="0"/>
    <w:rPr>
      <w:rFonts w:eastAsia="宋体"/>
      <w:kern w:val="2"/>
      <w:sz w:val="24"/>
      <w:szCs w:val="21"/>
      <w:lang w:val="en-US" w:eastAsia="zh-CN" w:bidi="ar-SA"/>
    </w:rPr>
  </w:style>
  <w:style w:type="character" w:customStyle="1" w:styleId="531">
    <w:name w:val="@2级标题 Char Char"/>
    <w:link w:val="532"/>
    <w:uiPriority w:val="0"/>
    <w:rPr>
      <w:rFonts w:ascii="Arial" w:hAnsi="Arial"/>
      <w:bCs/>
      <w:sz w:val="32"/>
      <w:szCs w:val="32"/>
    </w:rPr>
  </w:style>
  <w:style w:type="paragraph" w:customStyle="1" w:styleId="532">
    <w:name w:val="@2级标题"/>
    <w:basedOn w:val="3"/>
    <w:link w:val="531"/>
    <w:qFormat/>
    <w:uiPriority w:val="0"/>
    <w:pPr>
      <w:tabs>
        <w:tab w:val="left" w:pos="315"/>
      </w:tabs>
      <w:spacing w:line="415" w:lineRule="auto"/>
      <w:ind w:left="840" w:hanging="420"/>
      <w:jc w:val="center"/>
    </w:pPr>
    <w:rPr>
      <w:rFonts w:ascii="Arial" w:hAnsi="Arial"/>
      <w:b w:val="0"/>
      <w:kern w:val="0"/>
    </w:rPr>
  </w:style>
  <w:style w:type="character" w:customStyle="1" w:styleId="533">
    <w:name w:val="正文缩进 Char2"/>
    <w:qFormat/>
    <w:uiPriority w:val="0"/>
    <w:rPr>
      <w:kern w:val="2"/>
      <w:sz w:val="21"/>
    </w:rPr>
  </w:style>
  <w:style w:type="character" w:customStyle="1" w:styleId="534">
    <w:name w:val="表 Char"/>
    <w:link w:val="535"/>
    <w:qFormat/>
    <w:uiPriority w:val="0"/>
    <w:rPr>
      <w:kern w:val="2"/>
      <w:sz w:val="28"/>
    </w:rPr>
  </w:style>
  <w:style w:type="paragraph" w:customStyle="1" w:styleId="535">
    <w:name w:val="表"/>
    <w:basedOn w:val="16"/>
    <w:link w:val="534"/>
    <w:qFormat/>
    <w:uiPriority w:val="0"/>
    <w:pPr>
      <w:spacing w:after="0"/>
    </w:pPr>
    <w:rPr>
      <w:sz w:val="28"/>
      <w:szCs w:val="20"/>
    </w:rPr>
  </w:style>
  <w:style w:type="character" w:customStyle="1" w:styleId="536">
    <w:name w:val="font2"/>
    <w:basedOn w:val="88"/>
    <w:qFormat/>
    <w:uiPriority w:val="0"/>
  </w:style>
  <w:style w:type="character" w:customStyle="1" w:styleId="537">
    <w:name w:val="t_tag"/>
    <w:basedOn w:val="88"/>
    <w:qFormat/>
    <w:uiPriority w:val="0"/>
  </w:style>
  <w:style w:type="character" w:customStyle="1" w:styleId="538">
    <w:name w:val="正文文字缩进 2 Char Char"/>
    <w:qFormat/>
    <w:uiPriority w:val="0"/>
    <w:rPr>
      <w:kern w:val="2"/>
      <w:sz w:val="24"/>
    </w:rPr>
  </w:style>
  <w:style w:type="character" w:customStyle="1" w:styleId="539">
    <w:name w:val="标题 3 Char4"/>
    <w:qFormat/>
    <w:uiPriority w:val="0"/>
    <w:rPr>
      <w:rFonts w:ascii="Times New Roman" w:hAnsi="Times New Roman" w:eastAsia="宋体" w:cs="Times New Roman"/>
      <w:b/>
      <w:sz w:val="32"/>
      <w:szCs w:val="20"/>
    </w:rPr>
  </w:style>
  <w:style w:type="character" w:customStyle="1" w:styleId="540">
    <w:name w:val="页脚 Char1"/>
    <w:qFormat/>
    <w:uiPriority w:val="0"/>
    <w:rPr>
      <w:rFonts w:eastAsia="宋体"/>
      <w:kern w:val="2"/>
      <w:sz w:val="18"/>
      <w:szCs w:val="18"/>
      <w:lang w:val="en-US" w:eastAsia="zh-CN" w:bidi="ar-SA"/>
    </w:rPr>
  </w:style>
  <w:style w:type="character" w:customStyle="1" w:styleId="541">
    <w:name w:val="正文标准 Char2"/>
    <w:qFormat/>
    <w:uiPriority w:val="0"/>
    <w:rPr>
      <w:rFonts w:ascii="宋体" w:eastAsia="宋体"/>
      <w:kern w:val="2"/>
      <w:sz w:val="28"/>
      <w:lang w:val="en-US" w:eastAsia="zh-CN" w:bidi="ar-SA"/>
    </w:rPr>
  </w:style>
  <w:style w:type="character" w:customStyle="1" w:styleId="542">
    <w:name w:val="Heading 1 Char"/>
    <w:qFormat/>
    <w:locked/>
    <w:uiPriority w:val="0"/>
    <w:rPr>
      <w:rFonts w:cs="Times New Roman"/>
      <w:b/>
      <w:bCs/>
      <w:kern w:val="44"/>
      <w:sz w:val="44"/>
      <w:szCs w:val="44"/>
    </w:rPr>
  </w:style>
  <w:style w:type="character" w:customStyle="1" w:styleId="543">
    <w:name w:val="脚注文本 Char1"/>
    <w:qFormat/>
    <w:uiPriority w:val="0"/>
    <w:rPr>
      <w:rFonts w:ascii="Times New Roman" w:hAnsi="Times New Roman" w:eastAsia="宋体" w:cs="Times New Roman"/>
      <w:sz w:val="18"/>
      <w:szCs w:val="18"/>
    </w:rPr>
  </w:style>
  <w:style w:type="character" w:customStyle="1" w:styleId="544">
    <w:name w:val="Heading 4 Char"/>
    <w:qFormat/>
    <w:locked/>
    <w:uiPriority w:val="0"/>
    <w:rPr>
      <w:rFonts w:ascii="Arial" w:hAnsi="Arial" w:eastAsia="黑体" w:cs="Times New Roman"/>
      <w:b/>
      <w:bCs/>
      <w:kern w:val="2"/>
      <w:sz w:val="28"/>
      <w:szCs w:val="28"/>
    </w:rPr>
  </w:style>
  <w:style w:type="character" w:customStyle="1" w:styleId="545">
    <w:name w:val="Heading 5 Char"/>
    <w:qFormat/>
    <w:locked/>
    <w:uiPriority w:val="0"/>
    <w:rPr>
      <w:rFonts w:ascii="Arial" w:hAnsi="Arial" w:eastAsia="新宋体" w:cs="Arial"/>
      <w:b/>
      <w:bCs/>
      <w:kern w:val="2"/>
      <w:sz w:val="21"/>
      <w:szCs w:val="21"/>
      <w:lang w:val="en-US" w:eastAsia="zh-CN" w:bidi="ar-SA"/>
    </w:rPr>
  </w:style>
  <w:style w:type="character" w:customStyle="1" w:styleId="546">
    <w:name w:val="正文2 Char"/>
    <w:link w:val="547"/>
    <w:qFormat/>
    <w:uiPriority w:val="0"/>
    <w:rPr>
      <w:lang w:val="en-US" w:eastAsia="zh-CN" w:bidi="ar-SA"/>
    </w:rPr>
  </w:style>
  <w:style w:type="paragraph" w:customStyle="1" w:styleId="547">
    <w:name w:val="正文2"/>
    <w:link w:val="546"/>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character" w:customStyle="1" w:styleId="548">
    <w:name w:val="副标题 Char"/>
    <w:link w:val="67"/>
    <w:qFormat/>
    <w:uiPriority w:val="0"/>
    <w:rPr>
      <w:rFonts w:ascii="Cambria" w:hAnsi="Cambria"/>
      <w:b/>
      <w:bCs/>
      <w:kern w:val="28"/>
      <w:sz w:val="32"/>
      <w:szCs w:val="32"/>
    </w:rPr>
  </w:style>
  <w:style w:type="character" w:customStyle="1" w:styleId="549">
    <w:name w:val="M3 Char"/>
    <w:link w:val="550"/>
    <w:uiPriority w:val="0"/>
    <w:rPr>
      <w:rFonts w:ascii="Calibri" w:hAnsi="宋体"/>
      <w:b/>
      <w:bCs/>
      <w:kern w:val="44"/>
      <w:sz w:val="24"/>
      <w:szCs w:val="24"/>
    </w:rPr>
  </w:style>
  <w:style w:type="paragraph" w:customStyle="1" w:styleId="550">
    <w:name w:val="M3"/>
    <w:basedOn w:val="291"/>
    <w:link w:val="549"/>
    <w:qFormat/>
    <w:uiPriority w:val="0"/>
    <w:pPr>
      <w:numPr>
        <w:ilvl w:val="2"/>
      </w:numPr>
      <w:tabs>
        <w:tab w:val="left" w:pos="1134"/>
        <w:tab w:val="clear" w:pos="993"/>
      </w:tabs>
      <w:ind w:left="0" w:firstLine="482"/>
      <w:outlineLvl w:val="2"/>
    </w:pPr>
  </w:style>
  <w:style w:type="character" w:customStyle="1" w:styleId="551">
    <w:name w:val="正文文字样式 Char Char"/>
    <w:link w:val="299"/>
    <w:qFormat/>
    <w:uiPriority w:val="0"/>
    <w:rPr>
      <w:kern w:val="2"/>
      <w:sz w:val="24"/>
      <w:szCs w:val="24"/>
    </w:rPr>
  </w:style>
  <w:style w:type="character" w:customStyle="1" w:styleId="552">
    <w:name w:val="文档结构图 Char1"/>
    <w:semiHidden/>
    <w:qFormat/>
    <w:uiPriority w:val="99"/>
    <w:rPr>
      <w:rFonts w:ascii="宋体" w:eastAsia="宋体"/>
      <w:sz w:val="18"/>
      <w:szCs w:val="18"/>
    </w:rPr>
  </w:style>
  <w:style w:type="character" w:customStyle="1" w:styleId="553">
    <w:name w:val="正文文本缩进 3 Char1"/>
    <w:semiHidden/>
    <w:qFormat/>
    <w:uiPriority w:val="99"/>
    <w:rPr>
      <w:sz w:val="16"/>
      <w:szCs w:val="16"/>
    </w:rPr>
  </w:style>
  <w:style w:type="character" w:customStyle="1" w:styleId="554">
    <w:name w:val="全文 Char"/>
    <w:link w:val="555"/>
    <w:qFormat/>
    <w:uiPriority w:val="0"/>
    <w:rPr>
      <w:sz w:val="28"/>
      <w:szCs w:val="24"/>
    </w:rPr>
  </w:style>
  <w:style w:type="paragraph" w:customStyle="1" w:styleId="555">
    <w:name w:val="全文"/>
    <w:basedOn w:val="1"/>
    <w:link w:val="554"/>
    <w:qFormat/>
    <w:uiPriority w:val="0"/>
    <w:pPr>
      <w:spacing w:line="480" w:lineRule="exact"/>
      <w:ind w:firstLine="200" w:firstLineChars="200"/>
      <w:jc w:val="left"/>
    </w:pPr>
    <w:rPr>
      <w:kern w:val="0"/>
      <w:sz w:val="28"/>
    </w:rPr>
  </w:style>
  <w:style w:type="character" w:customStyle="1" w:styleId="556">
    <w:name w:val="Subtle Reference"/>
    <w:qFormat/>
    <w:uiPriority w:val="31"/>
    <w:rPr>
      <w:smallCaps/>
      <w:color w:val="C0504D"/>
      <w:u w:val="single"/>
    </w:rPr>
  </w:style>
  <w:style w:type="character" w:customStyle="1" w:styleId="557">
    <w:name w:val="Book Title"/>
    <w:qFormat/>
    <w:uiPriority w:val="33"/>
    <w:rPr>
      <w:b/>
      <w:bCs/>
      <w:smallCaps/>
      <w:spacing w:val="5"/>
    </w:rPr>
  </w:style>
  <w:style w:type="character" w:customStyle="1" w:styleId="558">
    <w:name w:val="公式 Char"/>
    <w:link w:val="559"/>
    <w:qFormat/>
    <w:uiPriority w:val="0"/>
    <w:rPr>
      <w:kern w:val="2"/>
      <w:sz w:val="24"/>
      <w:szCs w:val="24"/>
    </w:rPr>
  </w:style>
  <w:style w:type="paragraph" w:customStyle="1" w:styleId="559">
    <w:name w:val="公式"/>
    <w:basedOn w:val="1"/>
    <w:link w:val="558"/>
    <w:qFormat/>
    <w:uiPriority w:val="0"/>
    <w:pPr>
      <w:tabs>
        <w:tab w:val="left" w:pos="0"/>
        <w:tab w:val="center" w:pos="4560"/>
        <w:tab w:val="right" w:pos="9072"/>
      </w:tabs>
    </w:pPr>
    <w:rPr>
      <w:sz w:val="24"/>
    </w:rPr>
  </w:style>
  <w:style w:type="character" w:customStyle="1" w:styleId="560">
    <w:name w:val="p12"/>
    <w:qFormat/>
    <w:uiPriority w:val="0"/>
  </w:style>
  <w:style w:type="character" w:customStyle="1" w:styleId="561">
    <w:name w:val="zw1"/>
    <w:qFormat/>
    <w:uiPriority w:val="0"/>
    <w:rPr>
      <w:rFonts w:hint="eastAsia" w:ascii="宋体" w:hAnsi="宋体" w:eastAsia="宋体"/>
      <w:sz w:val="22"/>
      <w:szCs w:val="22"/>
    </w:rPr>
  </w:style>
  <w:style w:type="character" w:customStyle="1" w:styleId="562">
    <w:name w:val="全文正文 Char"/>
    <w:qFormat/>
    <w:uiPriority w:val="0"/>
    <w:rPr>
      <w:rFonts w:eastAsia="宋体" w:cs="宋体"/>
      <w:kern w:val="2"/>
      <w:sz w:val="24"/>
      <w:szCs w:val="24"/>
      <w:lang w:val="en-US" w:eastAsia="zh-CN" w:bidi="ar-SA"/>
    </w:rPr>
  </w:style>
  <w:style w:type="character" w:customStyle="1" w:styleId="563">
    <w:name w:val="标题1.1.1.1.1 Char Char"/>
    <w:qFormat/>
    <w:uiPriority w:val="0"/>
    <w:rPr>
      <w:rFonts w:ascii="宋体" w:hAnsi="宋体"/>
      <w:b/>
      <w:sz w:val="28"/>
    </w:rPr>
  </w:style>
  <w:style w:type="character" w:customStyle="1" w:styleId="564">
    <w:name w:val="Char Char111"/>
    <w:qFormat/>
    <w:uiPriority w:val="0"/>
    <w:rPr>
      <w:kern w:val="2"/>
      <w:sz w:val="18"/>
      <w:szCs w:val="18"/>
    </w:rPr>
  </w:style>
  <w:style w:type="character" w:customStyle="1" w:styleId="565">
    <w:name w:val="正文文字 Char Char"/>
    <w:qFormat/>
    <w:uiPriority w:val="0"/>
    <w:rPr>
      <w:kern w:val="2"/>
      <w:sz w:val="21"/>
      <w:szCs w:val="24"/>
    </w:rPr>
  </w:style>
  <w:style w:type="character" w:customStyle="1" w:styleId="566">
    <w:name w:val="图表标题 Char"/>
    <w:link w:val="567"/>
    <w:qFormat/>
    <w:uiPriority w:val="0"/>
    <w:rPr>
      <w:rFonts w:ascii="Arial" w:hAnsi="Arial" w:eastAsia="黑体"/>
      <w:kern w:val="2"/>
      <w:sz w:val="24"/>
      <w:szCs w:val="24"/>
    </w:rPr>
  </w:style>
  <w:style w:type="paragraph" w:customStyle="1" w:styleId="567">
    <w:name w:val="图表标题"/>
    <w:basedOn w:val="1"/>
    <w:next w:val="1"/>
    <w:link w:val="566"/>
    <w:qFormat/>
    <w:uiPriority w:val="0"/>
    <w:pPr>
      <w:spacing w:line="480" w:lineRule="exact"/>
      <w:jc w:val="center"/>
    </w:pPr>
    <w:rPr>
      <w:rFonts w:ascii="Arial" w:hAnsi="Arial" w:eastAsia="黑体"/>
      <w:sz w:val="24"/>
    </w:rPr>
  </w:style>
  <w:style w:type="character" w:customStyle="1" w:styleId="568">
    <w:name w:val=" Char Char16"/>
    <w:qFormat/>
    <w:uiPriority w:val="0"/>
    <w:rPr>
      <w:rFonts w:eastAsia="宋体"/>
      <w:b/>
      <w:bCs/>
      <w:sz w:val="28"/>
      <w:szCs w:val="24"/>
      <w:lang w:val="en-US" w:eastAsia="zh-CN" w:bidi="ar-SA"/>
    </w:rPr>
  </w:style>
  <w:style w:type="character" w:customStyle="1" w:styleId="569">
    <w:name w:val="首行缩进 Char Char"/>
    <w:qFormat/>
    <w:uiPriority w:val="0"/>
    <w:rPr>
      <w:rFonts w:eastAsia="宋体"/>
      <w:color w:val="000000"/>
      <w:kern w:val="2"/>
      <w:sz w:val="24"/>
      <w:szCs w:val="24"/>
      <w:lang w:val="en-US" w:eastAsia="zh-CN" w:bidi="ar-SA"/>
    </w:rPr>
  </w:style>
  <w:style w:type="paragraph" w:customStyle="1" w:styleId="570">
    <w:name w:val="xl40"/>
    <w:basedOn w:val="1"/>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571">
    <w:name w:val="正文1 Char Char"/>
    <w:basedOn w:val="1"/>
    <w:qFormat/>
    <w:uiPriority w:val="0"/>
    <w:pPr>
      <w:topLinePunct/>
      <w:autoSpaceDE w:val="0"/>
      <w:spacing w:line="360" w:lineRule="auto"/>
      <w:ind w:firstLine="200" w:firstLineChars="200"/>
    </w:pPr>
    <w:rPr>
      <w:sz w:val="28"/>
      <w:szCs w:val="20"/>
    </w:rPr>
  </w:style>
  <w:style w:type="paragraph" w:customStyle="1" w:styleId="572">
    <w:name w:val="Char Char1 Char4"/>
    <w:basedOn w:val="1"/>
    <w:qFormat/>
    <w:uiPriority w:val="0"/>
    <w:rPr>
      <w:sz w:val="24"/>
    </w:rPr>
  </w:style>
  <w:style w:type="paragraph" w:customStyle="1" w:styleId="573">
    <w:name w:val="xl56"/>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74">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75">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76">
    <w:name w:val="图名"/>
    <w:basedOn w:val="1"/>
    <w:qFormat/>
    <w:uiPriority w:val="0"/>
    <w:pPr>
      <w:spacing w:line="360" w:lineRule="auto"/>
      <w:jc w:val="center"/>
    </w:pPr>
    <w:rPr>
      <w:rFonts w:cs="宋体"/>
      <w:szCs w:val="20"/>
    </w:rPr>
  </w:style>
  <w:style w:type="paragraph" w:customStyle="1" w:styleId="577">
    <w:name w:val="样式 阿强 + 首行缩进:  0.74 厘米"/>
    <w:basedOn w:val="1"/>
    <w:uiPriority w:val="0"/>
    <w:pPr>
      <w:spacing w:line="360" w:lineRule="auto"/>
      <w:ind w:firstLine="420"/>
    </w:pPr>
    <w:rPr>
      <w:rFonts w:cs="宋体"/>
      <w:sz w:val="24"/>
      <w:szCs w:val="20"/>
    </w:rPr>
  </w:style>
  <w:style w:type="paragraph" w:customStyle="1" w:styleId="578">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b/>
      <w:bCs/>
      <w:color w:val="000000"/>
      <w:kern w:val="0"/>
      <w:szCs w:val="21"/>
    </w:rPr>
  </w:style>
  <w:style w:type="paragraph" w:customStyle="1" w:styleId="579">
    <w:name w:val="@5级标题"/>
    <w:basedOn w:val="580"/>
    <w:qFormat/>
    <w:uiPriority w:val="0"/>
    <w:pPr>
      <w:numPr>
        <w:ilvl w:val="4"/>
        <w:numId w:val="10"/>
      </w:numPr>
      <w:tabs>
        <w:tab w:val="left" w:pos="1008"/>
      </w:tabs>
      <w:ind w:left="1008" w:hanging="1008"/>
      <w:outlineLvl w:val="4"/>
    </w:pPr>
  </w:style>
  <w:style w:type="paragraph" w:customStyle="1" w:styleId="580">
    <w:name w:val="正文(无缩进)"/>
    <w:basedOn w:val="344"/>
    <w:qFormat/>
    <w:uiPriority w:val="0"/>
    <w:pPr>
      <w:ind w:firstLine="0" w:firstLineChars="0"/>
    </w:pPr>
  </w:style>
  <w:style w:type="paragraph" w:customStyle="1" w:styleId="581">
    <w:name w:val="全文正文"/>
    <w:basedOn w:val="1"/>
    <w:qFormat/>
    <w:uiPriority w:val="0"/>
    <w:pPr>
      <w:widowControl/>
      <w:spacing w:line="360" w:lineRule="auto"/>
      <w:ind w:firstLine="480" w:firstLineChars="200"/>
      <w:jc w:val="left"/>
    </w:pPr>
    <w:rPr>
      <w:rFonts w:ascii="Calibri" w:hAnsi="Calibri" w:cs="宋体"/>
      <w:sz w:val="24"/>
      <w:szCs w:val="22"/>
    </w:rPr>
  </w:style>
  <w:style w:type="paragraph" w:customStyle="1" w:styleId="582">
    <w:name w:val="xl43"/>
    <w:basedOn w:val="1"/>
    <w:qFormat/>
    <w:uiPriority w:val="0"/>
    <w:pPr>
      <w:widowControl/>
      <w:pBdr>
        <w:top w:val="single" w:color="auto" w:sz="4" w:space="0"/>
        <w:left w:val="single" w:color="auto" w:sz="4" w:space="0"/>
        <w:bottom w:val="single" w:color="auto" w:sz="12" w:space="0"/>
        <w:right w:val="single" w:color="auto" w:sz="12"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583">
    <w:name w:val="Char Char1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584">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b/>
      <w:bCs/>
      <w:kern w:val="0"/>
      <w:sz w:val="22"/>
      <w:szCs w:val="22"/>
    </w:rPr>
  </w:style>
  <w:style w:type="paragraph" w:customStyle="1" w:styleId="585">
    <w:name w:val="正文13"/>
    <w:basedOn w:val="1"/>
    <w:qFormat/>
    <w:uiPriority w:val="0"/>
    <w:pPr>
      <w:spacing w:line="360" w:lineRule="auto"/>
      <w:ind w:firstLine="480" w:firstLineChars="200"/>
    </w:pPr>
    <w:rPr>
      <w:rFonts w:ascii="宋体" w:hAnsi="宋体" w:cs="宋体"/>
      <w:sz w:val="24"/>
      <w:szCs w:val="20"/>
    </w:rPr>
  </w:style>
  <w:style w:type="paragraph" w:customStyle="1" w:styleId="586">
    <w:name w:val="样式 样式 样式 小四号 左 + 首行缩进:  2 字符 + 首行缩进:  2 字符"/>
    <w:basedOn w:val="1"/>
    <w:uiPriority w:val="0"/>
    <w:pPr>
      <w:spacing w:line="360" w:lineRule="auto"/>
      <w:ind w:firstLine="480" w:firstLineChars="200"/>
      <w:jc w:val="left"/>
    </w:pPr>
    <w:rPr>
      <w:rFonts w:cs="宋体"/>
      <w:sz w:val="24"/>
      <w:szCs w:val="20"/>
    </w:rPr>
  </w:style>
  <w:style w:type="paragraph" w:customStyle="1" w:styleId="587">
    <w:name w:val="xl80"/>
    <w:basedOn w:val="1"/>
    <w:qFormat/>
    <w:uiPriority w:val="0"/>
    <w:pPr>
      <w:widowControl/>
      <w:pBdr>
        <w:top w:val="single" w:color="auto" w:sz="4" w:space="0"/>
        <w:left w:val="single" w:color="auto" w:sz="12" w:space="0"/>
        <w:bottom w:val="single" w:color="auto" w:sz="12"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588">
    <w:name w:val="表题注"/>
    <w:basedOn w:val="27"/>
    <w:qFormat/>
    <w:uiPriority w:val="0"/>
    <w:pPr>
      <w:keepNext/>
      <w:tabs>
        <w:tab w:val="left" w:pos="600"/>
      </w:tabs>
      <w:adjustRightInd w:val="0"/>
      <w:spacing w:line="360" w:lineRule="auto"/>
      <w:jc w:val="left"/>
      <w:textAlignment w:val="baseline"/>
    </w:pPr>
    <w:rPr>
      <w:rFonts w:ascii="Times New Roman" w:hAnsi="Times New Roman" w:eastAsia="宋体"/>
      <w:b/>
      <w:kern w:val="0"/>
      <w:sz w:val="24"/>
      <w:szCs w:val="24"/>
    </w:rPr>
  </w:style>
  <w:style w:type="paragraph" w:customStyle="1" w:styleId="58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b/>
      <w:bCs/>
      <w:kern w:val="0"/>
      <w:sz w:val="22"/>
      <w:szCs w:val="22"/>
    </w:rPr>
  </w:style>
  <w:style w:type="paragraph" w:customStyle="1" w:styleId="590">
    <w:name w:val="msolistparagraph"/>
    <w:basedOn w:val="1"/>
    <w:uiPriority w:val="0"/>
    <w:pPr>
      <w:ind w:firstLine="420" w:firstLineChars="200"/>
    </w:pPr>
  </w:style>
  <w:style w:type="paragraph" w:customStyle="1" w:styleId="591">
    <w:name w:val="正文文本 22"/>
    <w:basedOn w:val="1"/>
    <w:qFormat/>
    <w:uiPriority w:val="0"/>
    <w:pPr>
      <w:widowControl/>
      <w:tabs>
        <w:tab w:val="left" w:pos="360"/>
      </w:tabs>
    </w:pPr>
    <w:rPr>
      <w:kern w:val="0"/>
      <w:sz w:val="24"/>
      <w:szCs w:val="20"/>
      <w:lang w:val="en-GB"/>
    </w:rPr>
  </w:style>
  <w:style w:type="paragraph" w:customStyle="1" w:styleId="592">
    <w:name w:val="图片"/>
    <w:basedOn w:val="1"/>
    <w:qFormat/>
    <w:uiPriority w:val="0"/>
    <w:pPr>
      <w:jc w:val="center"/>
    </w:pPr>
    <w:rPr>
      <w:rFonts w:cs="宋体"/>
      <w:szCs w:val="20"/>
    </w:rPr>
  </w:style>
  <w:style w:type="paragraph" w:customStyle="1" w:styleId="593">
    <w:name w:val="font1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94">
    <w:name w:val="Char Char Char Char Char Char2"/>
    <w:basedOn w:val="1"/>
    <w:qFormat/>
    <w:uiPriority w:val="0"/>
    <w:pPr>
      <w:adjustRightInd w:val="0"/>
      <w:spacing w:line="312" w:lineRule="atLeast"/>
      <w:textAlignment w:val="baseline"/>
    </w:pPr>
    <w:rPr>
      <w:kern w:val="0"/>
      <w:szCs w:val="20"/>
    </w:rPr>
  </w:style>
  <w:style w:type="paragraph" w:customStyle="1" w:styleId="595">
    <w:name w:val="样式 标题 1"/>
    <w:basedOn w:val="2"/>
    <w:uiPriority w:val="0"/>
    <w:pPr>
      <w:widowControl/>
      <w:tabs>
        <w:tab w:val="left" w:pos="851"/>
        <w:tab w:val="right" w:pos="4828"/>
      </w:tabs>
      <w:adjustRightInd w:val="0"/>
      <w:spacing w:before="480" w:after="120" w:line="240" w:lineRule="auto"/>
      <w:jc w:val="center"/>
      <w:textAlignment w:val="baseline"/>
    </w:pPr>
    <w:rPr>
      <w:rFonts w:ascii="Calibri" w:hAnsi="Calibri"/>
      <w:sz w:val="32"/>
      <w:szCs w:val="32"/>
    </w:rPr>
  </w:style>
  <w:style w:type="paragraph" w:customStyle="1" w:styleId="596">
    <w:name w:val="Char Char Char Char3"/>
    <w:basedOn w:val="1"/>
    <w:qFormat/>
    <w:uiPriority w:val="0"/>
    <w:rPr>
      <w:sz w:val="24"/>
    </w:rPr>
  </w:style>
  <w:style w:type="paragraph" w:customStyle="1" w:styleId="597">
    <w:name w:val="Char42"/>
    <w:basedOn w:val="1"/>
    <w:qFormat/>
    <w:uiPriority w:val="0"/>
    <w:rPr>
      <w:sz w:val="24"/>
    </w:rPr>
  </w:style>
  <w:style w:type="paragraph" w:customStyle="1" w:styleId="598">
    <w:name w:val="Char Char Char Char Char1 Char1"/>
    <w:basedOn w:val="1"/>
    <w:uiPriority w:val="0"/>
    <w:rPr>
      <w:sz w:val="24"/>
    </w:rPr>
  </w:style>
  <w:style w:type="paragraph" w:customStyle="1" w:styleId="599">
    <w:name w:val="正文谭亚1"/>
    <w:basedOn w:val="1"/>
    <w:next w:val="1"/>
    <w:qFormat/>
    <w:uiPriority w:val="0"/>
    <w:pPr>
      <w:spacing w:line="360" w:lineRule="exact"/>
      <w:ind w:firstLine="200" w:firstLineChars="200"/>
    </w:pPr>
    <w:rPr>
      <w:rFonts w:ascii="宋体" w:hAnsi="宋体"/>
      <w:sz w:val="24"/>
      <w:szCs w:val="20"/>
    </w:rPr>
  </w:style>
  <w:style w:type="paragraph" w:customStyle="1" w:styleId="600">
    <w:name w:val="图表标示"/>
    <w:basedOn w:val="1"/>
    <w:qFormat/>
    <w:uiPriority w:val="0"/>
    <w:pPr>
      <w:spacing w:line="360" w:lineRule="auto"/>
      <w:jc w:val="center"/>
    </w:pPr>
    <w:rPr>
      <w:sz w:val="24"/>
    </w:rPr>
  </w:style>
  <w:style w:type="paragraph" w:customStyle="1" w:styleId="601">
    <w:name w:val=" Char Char Char1 Char Char Char"/>
    <w:basedOn w:val="1"/>
    <w:qFormat/>
    <w:uiPriority w:val="0"/>
    <w:pPr>
      <w:adjustRightInd w:val="0"/>
      <w:spacing w:line="312" w:lineRule="atLeast"/>
      <w:textAlignment w:val="baseline"/>
    </w:pPr>
    <w:rPr>
      <w:kern w:val="0"/>
      <w:szCs w:val="20"/>
    </w:rPr>
  </w:style>
  <w:style w:type="paragraph" w:customStyle="1" w:styleId="602">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top"/>
    </w:pPr>
    <w:rPr>
      <w:b/>
      <w:bCs/>
      <w:kern w:val="0"/>
      <w:szCs w:val="21"/>
    </w:rPr>
  </w:style>
  <w:style w:type="paragraph" w:customStyle="1" w:styleId="603">
    <w:name w:val="CM14"/>
    <w:basedOn w:val="183"/>
    <w:next w:val="183"/>
    <w:uiPriority w:val="99"/>
    <w:pPr>
      <w:spacing w:line="440" w:lineRule="atLeast"/>
    </w:pPr>
    <w:rPr>
      <w:rFonts w:ascii="宋体" w:hAnsi="Calibri"/>
      <w:color w:val="auto"/>
    </w:rPr>
  </w:style>
  <w:style w:type="paragraph" w:customStyle="1" w:styleId="604">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605">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kern w:val="0"/>
      <w:szCs w:val="21"/>
    </w:rPr>
  </w:style>
  <w:style w:type="paragraph" w:customStyle="1" w:styleId="606">
    <w:name w:val="Fig name Centered"/>
    <w:basedOn w:val="1"/>
    <w:qFormat/>
    <w:uiPriority w:val="0"/>
    <w:pPr>
      <w:jc w:val="center"/>
    </w:pPr>
    <w:rPr>
      <w:rFonts w:cs="宋体"/>
      <w:kern w:val="0"/>
      <w:szCs w:val="20"/>
    </w:rPr>
  </w:style>
  <w:style w:type="paragraph" w:customStyle="1" w:styleId="607">
    <w:name w:val="样式7"/>
    <w:basedOn w:val="4"/>
    <w:qFormat/>
    <w:uiPriority w:val="0"/>
    <w:pPr>
      <w:keepNext w:val="0"/>
      <w:keepLines w:val="0"/>
      <w:spacing w:beforeLines="50" w:after="0" w:line="360" w:lineRule="auto"/>
    </w:pPr>
    <w:rPr>
      <w:rFonts w:ascii="Arial" w:hAnsi="Arial"/>
      <w:kern w:val="0"/>
      <w:sz w:val="24"/>
    </w:rPr>
  </w:style>
  <w:style w:type="paragraph" w:customStyle="1" w:styleId="608">
    <w:name w:val="正文12"/>
    <w:basedOn w:val="1"/>
    <w:uiPriority w:val="0"/>
    <w:pPr>
      <w:tabs>
        <w:tab w:val="left" w:pos="0"/>
        <w:tab w:val="left" w:pos="425"/>
      </w:tabs>
      <w:adjustRightInd w:val="0"/>
      <w:spacing w:line="360" w:lineRule="auto"/>
      <w:ind w:left="425" w:hanging="425"/>
      <w:textAlignment w:val="baseline"/>
    </w:pPr>
    <w:rPr>
      <w:rFonts w:ascii="宋体" w:hAnsi="宋体"/>
      <w:kern w:val="0"/>
      <w:szCs w:val="20"/>
    </w:rPr>
  </w:style>
  <w:style w:type="paragraph" w:customStyle="1" w:styleId="609">
    <w:name w:val="样式 样式 标题 1 + 小二 首行缩进:  2 字符 + 首行缩进:  2 字符"/>
    <w:basedOn w:val="1"/>
    <w:qFormat/>
    <w:uiPriority w:val="0"/>
    <w:pPr>
      <w:keepNext/>
      <w:keepLines/>
      <w:ind w:firstLine="200" w:firstLineChars="200"/>
      <w:outlineLvl w:val="0"/>
    </w:pPr>
    <w:rPr>
      <w:rFonts w:cs="宋体"/>
      <w:b/>
      <w:bCs/>
      <w:kern w:val="44"/>
      <w:sz w:val="36"/>
      <w:szCs w:val="20"/>
    </w:rPr>
  </w:style>
  <w:style w:type="paragraph" w:customStyle="1" w:styleId="610">
    <w:name w:val="大丰标4"/>
    <w:basedOn w:val="5"/>
    <w:qFormat/>
    <w:uiPriority w:val="0"/>
    <w:pPr>
      <w:tabs>
        <w:tab w:val="left" w:pos="851"/>
      </w:tabs>
      <w:wordWrap w:val="0"/>
      <w:adjustRightInd w:val="0"/>
      <w:snapToGrid w:val="0"/>
      <w:spacing w:before="0" w:after="0" w:line="440" w:lineRule="exact"/>
      <w:ind w:firstLine="482" w:firstLineChars="200"/>
      <w:jc w:val="left"/>
    </w:pPr>
    <w:rPr>
      <w:rFonts w:ascii="宋体" w:hAnsi="宋体" w:eastAsia="宋体" w:cs="宋体"/>
      <w:color w:val="000000"/>
      <w:kern w:val="20"/>
      <w:sz w:val="24"/>
      <w:szCs w:val="23"/>
    </w:rPr>
  </w:style>
  <w:style w:type="paragraph" w:customStyle="1" w:styleId="611">
    <w:name w:val="xl2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rPr>
  </w:style>
  <w:style w:type="paragraph" w:customStyle="1" w:styleId="612">
    <w:name w:val="font9"/>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613">
    <w:name w:val="默认段落字体 Char Char Char"/>
    <w:basedOn w:val="1"/>
    <w:qFormat/>
    <w:uiPriority w:val="0"/>
    <w:rPr>
      <w:sz w:val="24"/>
    </w:rPr>
  </w:style>
  <w:style w:type="paragraph" w:customStyle="1" w:styleId="614">
    <w:name w:val="CM4"/>
    <w:basedOn w:val="183"/>
    <w:next w:val="183"/>
    <w:qFormat/>
    <w:uiPriority w:val="99"/>
    <w:pPr>
      <w:spacing w:line="440" w:lineRule="atLeast"/>
    </w:pPr>
    <w:rPr>
      <w:rFonts w:ascii="宋体" w:hAnsi="Calibri"/>
      <w:color w:val="auto"/>
    </w:rPr>
  </w:style>
  <w:style w:type="paragraph" w:customStyle="1" w:styleId="615">
    <w:name w:val="Char Char Char Char Char1 Char Char Char13"/>
    <w:basedOn w:val="1"/>
    <w:uiPriority w:val="0"/>
    <w:rPr>
      <w:sz w:val="24"/>
    </w:rPr>
  </w:style>
  <w:style w:type="paragraph" w:customStyle="1" w:styleId="616">
    <w:name w:val="表格文本"/>
    <w:basedOn w:val="1"/>
    <w:qFormat/>
    <w:uiPriority w:val="0"/>
    <w:pPr>
      <w:adjustRightInd w:val="0"/>
      <w:snapToGrid w:val="0"/>
      <w:jc w:val="center"/>
      <w:textAlignment w:val="baseline"/>
    </w:pPr>
    <w:rPr>
      <w:rFonts w:eastAsia="方正书宋_GBK"/>
      <w:snapToGrid w:val="0"/>
      <w:sz w:val="15"/>
      <w:szCs w:val="21"/>
    </w:rPr>
  </w:style>
  <w:style w:type="paragraph" w:customStyle="1" w:styleId="617">
    <w:name w:val="CM8"/>
    <w:basedOn w:val="1"/>
    <w:next w:val="1"/>
    <w:qFormat/>
    <w:uiPriority w:val="0"/>
    <w:pPr>
      <w:autoSpaceDE w:val="0"/>
      <w:autoSpaceDN w:val="0"/>
      <w:adjustRightInd w:val="0"/>
      <w:spacing w:line="508" w:lineRule="atLeast"/>
      <w:jc w:val="left"/>
    </w:pPr>
    <w:rPr>
      <w:rFonts w:ascii="宋体" w:cs="宋体"/>
      <w:kern w:val="0"/>
      <w:sz w:val="24"/>
    </w:rPr>
  </w:style>
  <w:style w:type="paragraph" w:customStyle="1" w:styleId="618">
    <w:name w:val="xl87"/>
    <w:basedOn w:val="1"/>
    <w:qFormat/>
    <w:uiPriority w:val="0"/>
    <w:pPr>
      <w:widowControl/>
      <w:spacing w:before="100" w:beforeAutospacing="1" w:after="100" w:afterAutospacing="1"/>
      <w:jc w:val="left"/>
    </w:pPr>
    <w:rPr>
      <w:kern w:val="0"/>
      <w:sz w:val="22"/>
      <w:szCs w:val="22"/>
    </w:rPr>
  </w:style>
  <w:style w:type="paragraph" w:customStyle="1" w:styleId="619">
    <w:name w:val="期刊正文"/>
    <w:basedOn w:val="16"/>
    <w:qFormat/>
    <w:uiPriority w:val="0"/>
    <w:pPr>
      <w:spacing w:after="0"/>
      <w:ind w:firstLine="200" w:firstLineChars="200"/>
    </w:pPr>
  </w:style>
  <w:style w:type="paragraph" w:customStyle="1" w:styleId="620">
    <w:name w:val="xl26"/>
    <w:basedOn w:val="1"/>
    <w:uiPriority w:val="0"/>
    <w:pPr>
      <w:widowControl/>
      <w:pBdr>
        <w:left w:val="single" w:color="auto" w:sz="4" w:space="0"/>
        <w:bottom w:val="single" w:color="auto" w:sz="4" w:space="0"/>
        <w:right w:val="single" w:color="auto" w:sz="4" w:space="0"/>
      </w:pBdr>
      <w:spacing w:before="100" w:after="100"/>
      <w:jc w:val="center"/>
    </w:pPr>
    <w:rPr>
      <w:rFonts w:eastAsia="Arial Unicode MS"/>
      <w:color w:val="000000"/>
      <w:kern w:val="0"/>
      <w:szCs w:val="20"/>
    </w:rPr>
  </w:style>
  <w:style w:type="paragraph" w:customStyle="1" w:styleId="62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kern w:val="0"/>
      <w:szCs w:val="21"/>
    </w:rPr>
  </w:style>
  <w:style w:type="paragraph" w:customStyle="1" w:styleId="622">
    <w:name w:val="Char Char1 Char Char Char Char Char Char1"/>
    <w:basedOn w:val="1"/>
    <w:qFormat/>
    <w:uiPriority w:val="0"/>
    <w:pPr>
      <w:adjustRightInd w:val="0"/>
      <w:spacing w:line="312" w:lineRule="atLeast"/>
      <w:textAlignment w:val="baseline"/>
    </w:pPr>
    <w:rPr>
      <w:kern w:val="0"/>
      <w:szCs w:val="20"/>
    </w:rPr>
  </w:style>
  <w:style w:type="paragraph" w:customStyle="1" w:styleId="623">
    <w:name w:val="日期1"/>
    <w:basedOn w:val="1"/>
    <w:next w:val="1"/>
    <w:qFormat/>
    <w:uiPriority w:val="0"/>
    <w:pPr>
      <w:adjustRightInd w:val="0"/>
      <w:textAlignment w:val="baseline"/>
    </w:pPr>
    <w:rPr>
      <w:kern w:val="24"/>
      <w:sz w:val="28"/>
      <w:szCs w:val="20"/>
    </w:rPr>
  </w:style>
  <w:style w:type="paragraph" w:customStyle="1" w:styleId="624">
    <w:name w:val="Char Char1 Char Char Char Char1"/>
    <w:basedOn w:val="1"/>
    <w:uiPriority w:val="0"/>
    <w:pPr>
      <w:widowControl/>
      <w:jc w:val="left"/>
    </w:pPr>
    <w:rPr>
      <w:rFonts w:ascii="Calibri" w:hAnsi="Calibri"/>
      <w:szCs w:val="22"/>
    </w:rPr>
  </w:style>
  <w:style w:type="paragraph" w:customStyle="1" w:styleId="625">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626">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left"/>
      <w:textAlignment w:val="center"/>
    </w:pPr>
    <w:rPr>
      <w:rFonts w:ascii="宋体" w:hAnsi="宋体" w:cs="宋体"/>
      <w:kern w:val="0"/>
      <w:sz w:val="24"/>
    </w:rPr>
  </w:style>
  <w:style w:type="paragraph" w:customStyle="1" w:styleId="627">
    <w:name w:val="Char Char Char Char Char Char Char"/>
    <w:basedOn w:val="1"/>
    <w:qFormat/>
    <w:uiPriority w:val="0"/>
    <w:rPr>
      <w:szCs w:val="21"/>
    </w:rPr>
  </w:style>
  <w:style w:type="paragraph" w:customStyle="1" w:styleId="628">
    <w:name w:val="文档题目"/>
    <w:basedOn w:val="1"/>
    <w:uiPriority w:val="0"/>
    <w:pPr>
      <w:jc w:val="center"/>
      <w:outlineLvl w:val="0"/>
    </w:pPr>
    <w:rPr>
      <w:rFonts w:eastAsia="黑体"/>
      <w:b/>
      <w:sz w:val="44"/>
    </w:rPr>
  </w:style>
  <w:style w:type="paragraph" w:customStyle="1" w:styleId="629">
    <w:name w:val="表内字"/>
    <w:qFormat/>
    <w:uiPriority w:val="0"/>
    <w:pPr>
      <w:tabs>
        <w:tab w:val="left" w:pos="8040"/>
      </w:tabs>
      <w:jc w:val="center"/>
    </w:pPr>
    <w:rPr>
      <w:rFonts w:ascii="Times New Roman" w:hAnsi="Times New Roman" w:eastAsia="宋体" w:cs="Times New Roman"/>
      <w:sz w:val="21"/>
      <w:lang w:val="en-US" w:eastAsia="zh-CN" w:bidi="ar-SA"/>
    </w:rPr>
  </w:style>
  <w:style w:type="paragraph" w:customStyle="1" w:styleId="630">
    <w:name w:val="List Paragraph"/>
    <w:basedOn w:val="1"/>
    <w:qFormat/>
    <w:uiPriority w:val="0"/>
    <w:pPr>
      <w:ind w:firstLine="420" w:firstLineChars="200"/>
    </w:pPr>
    <w:rPr>
      <w:rFonts w:ascii="Calibri" w:hAnsi="Calibri"/>
      <w:szCs w:val="22"/>
    </w:rPr>
  </w:style>
  <w:style w:type="paragraph" w:customStyle="1" w:styleId="631">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63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color w:val="000000"/>
      <w:kern w:val="0"/>
      <w:szCs w:val="21"/>
    </w:rPr>
  </w:style>
  <w:style w:type="paragraph" w:customStyle="1" w:styleId="633">
    <w:name w:val="样式 标题3"/>
    <w:basedOn w:val="4"/>
    <w:qFormat/>
    <w:uiPriority w:val="0"/>
    <w:pPr>
      <w:keepNext w:val="0"/>
      <w:keepLines w:val="0"/>
      <w:spacing w:before="0" w:beforeLines="50" w:after="0" w:afterLines="50" w:line="360" w:lineRule="auto"/>
      <w:ind w:firstLine="200"/>
      <w:jc w:val="left"/>
    </w:pPr>
    <w:rPr>
      <w:rFonts w:ascii="宋体" w:hAnsi="宋体" w:cs="宋体"/>
      <w:b w:val="0"/>
      <w:bCs w:val="0"/>
      <w:kern w:val="0"/>
      <w:sz w:val="28"/>
      <w:szCs w:val="24"/>
    </w:rPr>
  </w:style>
  <w:style w:type="paragraph" w:customStyle="1" w:styleId="634">
    <w:name w:val="Char Char Char1 Char Char Char1"/>
    <w:basedOn w:val="1"/>
    <w:uiPriority w:val="0"/>
    <w:pPr>
      <w:adjustRightInd w:val="0"/>
      <w:spacing w:line="312" w:lineRule="atLeast"/>
      <w:textAlignment w:val="baseline"/>
    </w:pPr>
    <w:rPr>
      <w:kern w:val="0"/>
      <w:szCs w:val="20"/>
    </w:rPr>
  </w:style>
  <w:style w:type="paragraph" w:customStyle="1" w:styleId="635">
    <w:name w:val="级别 2"/>
    <w:basedOn w:val="2"/>
    <w:next w:val="15"/>
    <w:uiPriority w:val="0"/>
    <w:pPr>
      <w:keepNext w:val="0"/>
      <w:keepLines w:val="0"/>
      <w:numPr>
        <w:ilvl w:val="1"/>
        <w:numId w:val="11"/>
      </w:numPr>
      <w:adjustRightInd w:val="0"/>
      <w:snapToGrid w:val="0"/>
      <w:spacing w:before="0" w:after="0" w:line="400" w:lineRule="exact"/>
      <w:ind w:firstLineChars="200"/>
      <w:outlineLvl w:val="1"/>
    </w:pPr>
    <w:rPr>
      <w:bCs w:val="0"/>
      <w:color w:val="000000"/>
      <w:kern w:val="2"/>
      <w:sz w:val="30"/>
      <w:szCs w:val="24"/>
    </w:rPr>
  </w:style>
  <w:style w:type="paragraph" w:customStyle="1" w:styleId="636">
    <w:name w:val="Char Char Char Char Char11"/>
    <w:basedOn w:val="1"/>
    <w:qFormat/>
    <w:uiPriority w:val="0"/>
    <w:rPr>
      <w:sz w:val="24"/>
    </w:rPr>
  </w:style>
  <w:style w:type="paragraph" w:customStyle="1" w:styleId="637">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638">
    <w:name w:val="序和目录标题-"/>
    <w:basedOn w:val="1"/>
    <w:next w:val="639"/>
    <w:qFormat/>
    <w:uiPriority w:val="0"/>
    <w:pPr>
      <w:spacing w:beforeLines="50" w:afterLines="50" w:line="360" w:lineRule="auto"/>
      <w:jc w:val="center"/>
    </w:pPr>
    <w:rPr>
      <w:b/>
      <w:sz w:val="36"/>
      <w:szCs w:val="36"/>
    </w:rPr>
  </w:style>
  <w:style w:type="paragraph" w:customStyle="1" w:styleId="639">
    <w:name w:val="序内容-"/>
    <w:basedOn w:val="1"/>
    <w:qFormat/>
    <w:uiPriority w:val="0"/>
    <w:pPr>
      <w:spacing w:line="360" w:lineRule="auto"/>
      <w:ind w:firstLine="200" w:firstLineChars="200"/>
    </w:pPr>
    <w:rPr>
      <w:b/>
      <w:color w:val="000000"/>
      <w:sz w:val="24"/>
    </w:rPr>
  </w:style>
  <w:style w:type="paragraph" w:customStyle="1" w:styleId="640">
    <w:name w:val="样式 标题 2h2l22nd levelTitre22Header 2节标题 1.1BSH-2 + Times ..."/>
    <w:basedOn w:val="3"/>
    <w:qFormat/>
    <w:uiPriority w:val="0"/>
    <w:pPr>
      <w:tabs>
        <w:tab w:val="left" w:pos="315"/>
      </w:tabs>
      <w:autoSpaceDE w:val="0"/>
      <w:autoSpaceDN w:val="0"/>
      <w:adjustRightInd w:val="0"/>
      <w:spacing w:before="0" w:beforeLines="100" w:after="0" w:afterLines="100" w:line="480" w:lineRule="exact"/>
      <w:jc w:val="center"/>
    </w:pPr>
    <w:rPr>
      <w:rFonts w:ascii="Times New Roman" w:hAnsi="Times New Roman" w:cs="宋体"/>
      <w:b w:val="0"/>
      <w:sz w:val="24"/>
      <w:szCs w:val="20"/>
    </w:rPr>
  </w:style>
  <w:style w:type="paragraph" w:customStyle="1" w:styleId="641">
    <w:name w:val="徐京伦－标题1"/>
    <w:basedOn w:val="2"/>
    <w:qFormat/>
    <w:uiPriority w:val="0"/>
    <w:pPr>
      <w:numPr>
        <w:ilvl w:val="2"/>
        <w:numId w:val="12"/>
      </w:numPr>
      <w:tabs>
        <w:tab w:val="left" w:pos="340"/>
        <w:tab w:val="clear" w:pos="709"/>
      </w:tabs>
      <w:spacing w:before="90" w:after="90" w:line="300" w:lineRule="auto"/>
      <w:ind w:left="425" w:hanging="425"/>
      <w:jc w:val="left"/>
      <w:textAlignment w:val="baseline"/>
    </w:pPr>
    <w:rPr>
      <w:rFonts w:ascii="Arial" w:hAnsi="Arial" w:eastAsia="黑体" w:cs="宋体"/>
      <w:b w:val="0"/>
      <w:color w:val="000000"/>
      <w:kern w:val="0"/>
      <w:szCs w:val="28"/>
    </w:rPr>
  </w:style>
  <w:style w:type="paragraph" w:customStyle="1" w:styleId="642">
    <w:name w:val="Fig explain"/>
    <w:basedOn w:val="1"/>
    <w:qFormat/>
    <w:uiPriority w:val="0"/>
    <w:pPr>
      <w:spacing w:line="520" w:lineRule="exact"/>
      <w:jc w:val="center"/>
    </w:pPr>
    <w:rPr>
      <w:rFonts w:ascii="楷体_GB2312" w:eastAsia="楷体_GB2312" w:cs="宋体"/>
      <w:kern w:val="0"/>
      <w:sz w:val="24"/>
      <w:szCs w:val="20"/>
    </w:rPr>
  </w:style>
  <w:style w:type="paragraph" w:customStyle="1" w:styleId="643">
    <w:name w:val="报告小节标题"/>
    <w:basedOn w:val="4"/>
    <w:next w:val="1"/>
    <w:qFormat/>
    <w:uiPriority w:val="0"/>
    <w:pPr>
      <w:widowControl/>
      <w:numPr>
        <w:ilvl w:val="2"/>
        <w:numId w:val="13"/>
      </w:numPr>
      <w:tabs>
        <w:tab w:val="left" w:pos="645"/>
        <w:tab w:val="left" w:pos="1200"/>
      </w:tabs>
      <w:spacing w:before="240" w:beforeLines="80" w:after="120" w:afterLines="30" w:line="400" w:lineRule="exact"/>
      <w:ind w:left="194" w:hanging="194"/>
    </w:pPr>
    <w:rPr>
      <w:rFonts w:ascii="宋体" w:hAnsi="宋体" w:eastAsia="黑体"/>
      <w:bCs w:val="0"/>
      <w:kern w:val="0"/>
      <w:sz w:val="28"/>
      <w:szCs w:val="20"/>
    </w:rPr>
  </w:style>
  <w:style w:type="paragraph" w:customStyle="1" w:styleId="644">
    <w:name w:val="Char Char Char Char Char Char Char Char11"/>
    <w:basedOn w:val="1"/>
    <w:qFormat/>
    <w:uiPriority w:val="0"/>
    <w:rPr>
      <w:sz w:val="24"/>
    </w:rPr>
  </w:style>
  <w:style w:type="paragraph" w:customStyle="1" w:styleId="645">
    <w:name w:val="中文报告书样式"/>
    <w:basedOn w:val="1"/>
    <w:qFormat/>
    <w:uiPriority w:val="0"/>
    <w:pPr>
      <w:widowControl/>
      <w:adjustRightInd w:val="0"/>
      <w:spacing w:line="480" w:lineRule="atLeast"/>
      <w:ind w:firstLine="482"/>
      <w:jc w:val="left"/>
    </w:pPr>
    <w:rPr>
      <w:rFonts w:ascii="Calibri" w:hAnsi="Calibri"/>
      <w:kern w:val="24"/>
      <w:sz w:val="24"/>
      <w:szCs w:val="20"/>
    </w:rPr>
  </w:style>
  <w:style w:type="paragraph" w:customStyle="1" w:styleId="646">
    <w:name w:val="xl42"/>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647">
    <w:name w:val=" Char Char Char1 Char Char Char Char Char Char Char Char Char Char"/>
    <w:basedOn w:val="1"/>
    <w:qFormat/>
    <w:uiPriority w:val="0"/>
    <w:rPr>
      <w:sz w:val="24"/>
    </w:rPr>
  </w:style>
  <w:style w:type="paragraph" w:customStyle="1" w:styleId="648">
    <w:name w:val="Normal1"/>
    <w:basedOn w:val="1"/>
    <w:qFormat/>
    <w:uiPriority w:val="0"/>
    <w:pPr>
      <w:tabs>
        <w:tab w:val="left" w:pos="7320"/>
      </w:tabs>
      <w:adjustRightInd w:val="0"/>
      <w:spacing w:line="140" w:lineRule="exact"/>
      <w:jc w:val="right"/>
      <w:textAlignment w:val="baseline"/>
    </w:pPr>
    <w:rPr>
      <w:rFonts w:eastAsia="楷体_GB2312"/>
      <w:sz w:val="28"/>
    </w:rPr>
  </w:style>
  <w:style w:type="paragraph" w:customStyle="1" w:styleId="649">
    <w:name w:val="目录4"/>
    <w:basedOn w:val="1"/>
    <w:qFormat/>
    <w:uiPriority w:val="0"/>
    <w:pPr>
      <w:tabs>
        <w:tab w:val="left" w:pos="1440"/>
      </w:tabs>
      <w:adjustRightInd w:val="0"/>
      <w:snapToGrid w:val="0"/>
      <w:spacing w:line="360" w:lineRule="auto"/>
    </w:pPr>
    <w:rPr>
      <w:rFonts w:ascii="宋体"/>
      <w:sz w:val="24"/>
    </w:rPr>
  </w:style>
  <w:style w:type="paragraph" w:customStyle="1" w:styleId="650">
    <w:name w:val="Char1 Char Char Char2"/>
    <w:basedOn w:val="1"/>
    <w:qFormat/>
    <w:uiPriority w:val="0"/>
    <w:rPr>
      <w:sz w:val="24"/>
    </w:rPr>
  </w:style>
  <w:style w:type="paragraph" w:customStyle="1" w:styleId="651">
    <w:name w:val="普通(网站)1"/>
    <w:basedOn w:val="1"/>
    <w:qFormat/>
    <w:uiPriority w:val="0"/>
    <w:pPr>
      <w:widowControl/>
      <w:spacing w:before="100" w:after="100"/>
      <w:jc w:val="left"/>
    </w:pPr>
    <w:rPr>
      <w:rFonts w:ascii="宋体" w:hAnsi="宋体"/>
      <w:kern w:val="0"/>
      <w:sz w:val="24"/>
      <w:szCs w:val="20"/>
    </w:rPr>
  </w:style>
  <w:style w:type="paragraph" w:customStyle="1" w:styleId="652">
    <w:name w:val="Char Char Char Char Char Char Char Char Char Char Char1 Char1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653">
    <w:name w:val="样式 样式 样式 洋正 + 左侧:  0 厘米 首行缩进:  0 字符 + 首行缩进:  2 字符 + 左侧:  0.85 厘米..."/>
    <w:basedOn w:val="1"/>
    <w:qFormat/>
    <w:uiPriority w:val="0"/>
    <w:pPr>
      <w:snapToGrid w:val="0"/>
      <w:spacing w:line="360" w:lineRule="auto"/>
      <w:ind w:firstLine="480" w:firstLineChars="200"/>
    </w:pPr>
    <w:rPr>
      <w:rFonts w:cs="宋体"/>
      <w:sz w:val="24"/>
      <w:szCs w:val="20"/>
    </w:rPr>
  </w:style>
  <w:style w:type="paragraph" w:customStyle="1" w:styleId="654">
    <w:name w:val="正文 + 采用"/>
    <w:basedOn w:val="1"/>
    <w:qFormat/>
    <w:uiPriority w:val="0"/>
    <w:pPr>
      <w:adjustRightInd w:val="0"/>
      <w:snapToGrid w:val="0"/>
      <w:spacing w:line="600" w:lineRule="exact"/>
      <w:ind w:firstLine="200" w:firstLineChars="200"/>
      <w:textAlignment w:val="baseline"/>
    </w:pPr>
    <w:rPr>
      <w:rFonts w:ascii="仿宋_GB2312" w:eastAsia="仿宋_GB2312"/>
      <w:color w:val="000000"/>
      <w:kern w:val="0"/>
      <w:sz w:val="28"/>
      <w:szCs w:val="28"/>
      <w:u w:color="000000"/>
    </w:rPr>
  </w:style>
  <w:style w:type="paragraph" w:customStyle="1" w:styleId="655">
    <w:name w:val="样式 标题 1章标题 1h11st levelSection Headl1-*+标题 1 Char + 宋体 四..."/>
    <w:basedOn w:val="2"/>
    <w:qFormat/>
    <w:uiPriority w:val="0"/>
    <w:pPr>
      <w:tabs>
        <w:tab w:val="left" w:pos="420"/>
      </w:tabs>
      <w:spacing w:before="0" w:after="0" w:line="480" w:lineRule="exact"/>
      <w:ind w:left="420"/>
    </w:pPr>
    <w:rPr>
      <w:rFonts w:ascii="宋体" w:hAnsi="宋体"/>
      <w:b w:val="0"/>
      <w:bCs w:val="0"/>
      <w:kern w:val="0"/>
      <w:szCs w:val="20"/>
    </w:rPr>
  </w:style>
  <w:style w:type="paragraph" w:customStyle="1" w:styleId="656">
    <w:name w:val="Char Char Char Char4"/>
    <w:basedOn w:val="1"/>
    <w:qFormat/>
    <w:uiPriority w:val="0"/>
    <w:rPr>
      <w:sz w:val="24"/>
    </w:rPr>
  </w:style>
  <w:style w:type="paragraph" w:customStyle="1" w:styleId="657">
    <w:name w:val="期刊题目"/>
    <w:basedOn w:val="619"/>
    <w:next w:val="658"/>
    <w:qFormat/>
    <w:uiPriority w:val="0"/>
    <w:pPr>
      <w:spacing w:line="300" w:lineRule="auto"/>
      <w:ind w:firstLine="0" w:firstLineChars="0"/>
      <w:jc w:val="center"/>
    </w:pPr>
    <w:rPr>
      <w:rFonts w:eastAsia="黑体"/>
      <w:b/>
      <w:sz w:val="32"/>
    </w:rPr>
  </w:style>
  <w:style w:type="paragraph" w:customStyle="1" w:styleId="658">
    <w:name w:val="期刊作者"/>
    <w:basedOn w:val="657"/>
    <w:next w:val="659"/>
    <w:qFormat/>
    <w:uiPriority w:val="0"/>
    <w:pPr>
      <w:spacing w:line="240" w:lineRule="auto"/>
    </w:pPr>
    <w:rPr>
      <w:rFonts w:eastAsia="宋体"/>
      <w:b w:val="0"/>
      <w:sz w:val="21"/>
    </w:rPr>
  </w:style>
  <w:style w:type="paragraph" w:customStyle="1" w:styleId="659">
    <w:name w:val="期刊摘要"/>
    <w:basedOn w:val="658"/>
    <w:qFormat/>
    <w:uiPriority w:val="0"/>
    <w:pPr>
      <w:jc w:val="left"/>
    </w:pPr>
    <w:rPr>
      <w:sz w:val="18"/>
    </w:rPr>
  </w:style>
  <w:style w:type="paragraph" w:customStyle="1" w:styleId="660">
    <w:name w:val="样式 标题 2节 + 右侧:  1 字符"/>
    <w:basedOn w:val="3"/>
    <w:qFormat/>
    <w:uiPriority w:val="0"/>
    <w:pPr>
      <w:spacing w:before="120" w:after="120" w:line="400" w:lineRule="exact"/>
      <w:ind w:right="100" w:rightChars="100"/>
      <w:jc w:val="left"/>
    </w:pPr>
    <w:rPr>
      <w:rFonts w:ascii="Times New Roman" w:hAnsi="Times New Roman" w:eastAsia="黑体" w:cs="宋体"/>
      <w:b w:val="0"/>
      <w:bCs w:val="0"/>
      <w:sz w:val="28"/>
      <w:szCs w:val="20"/>
    </w:rPr>
  </w:style>
  <w:style w:type="paragraph" w:customStyle="1" w:styleId="661">
    <w:name w:val="表格1 Char"/>
    <w:basedOn w:val="1"/>
    <w:qFormat/>
    <w:uiPriority w:val="0"/>
    <w:pPr>
      <w:spacing w:after="60"/>
      <w:jc w:val="center"/>
    </w:pPr>
    <w:rPr>
      <w:sz w:val="24"/>
    </w:rPr>
  </w:style>
  <w:style w:type="paragraph" w:customStyle="1" w:styleId="66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663">
    <w:name w:val=" Char"/>
    <w:basedOn w:val="1"/>
    <w:qFormat/>
    <w:uiPriority w:val="0"/>
    <w:rPr>
      <w:sz w:val="24"/>
    </w:rPr>
  </w:style>
  <w:style w:type="paragraph" w:customStyle="1" w:styleId="66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2"/>
      <w:szCs w:val="22"/>
    </w:rPr>
  </w:style>
  <w:style w:type="paragraph" w:customStyle="1" w:styleId="665">
    <w:name w:val="xl389"/>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666">
    <w:name w:val="CM28"/>
    <w:basedOn w:val="183"/>
    <w:next w:val="183"/>
    <w:qFormat/>
    <w:uiPriority w:val="99"/>
    <w:pPr>
      <w:spacing w:line="396" w:lineRule="atLeast"/>
    </w:pPr>
    <w:rPr>
      <w:rFonts w:ascii="宋体" w:hAnsi="Calibri"/>
      <w:color w:val="auto"/>
    </w:rPr>
  </w:style>
  <w:style w:type="paragraph" w:customStyle="1" w:styleId="667">
    <w:name w:val="样式 样式 四号 加宽量  0.2 磅 行距: 固定值 25 磅 + 行距: 固定值 25 磅1"/>
    <w:basedOn w:val="1"/>
    <w:qFormat/>
    <w:uiPriority w:val="0"/>
    <w:pPr>
      <w:overflowPunct w:val="0"/>
      <w:topLinePunct/>
      <w:spacing w:line="360" w:lineRule="auto"/>
      <w:jc w:val="center"/>
    </w:pPr>
    <w:rPr>
      <w:kern w:val="0"/>
      <w:sz w:val="24"/>
    </w:rPr>
  </w:style>
  <w:style w:type="paragraph" w:customStyle="1" w:styleId="668">
    <w:name w:val="area"/>
    <w:basedOn w:val="1"/>
    <w:qFormat/>
    <w:uiPriority w:val="0"/>
    <w:pPr>
      <w:widowControl/>
      <w:spacing w:before="30"/>
      <w:jc w:val="center"/>
    </w:pPr>
    <w:rPr>
      <w:rFonts w:ascii="方正仿宋简体" w:hAnsi="宋体" w:eastAsia="方正仿宋简体"/>
      <w:color w:val="000000"/>
      <w:kern w:val="0"/>
      <w:sz w:val="28"/>
      <w:szCs w:val="28"/>
    </w:rPr>
  </w:style>
  <w:style w:type="paragraph" w:customStyle="1" w:styleId="669">
    <w:name w:val="前期一级标题"/>
    <w:basedOn w:val="1"/>
    <w:qFormat/>
    <w:uiPriority w:val="0"/>
    <w:pPr>
      <w:pageBreakBefore/>
      <w:widowControl/>
      <w:numPr>
        <w:ilvl w:val="0"/>
        <w:numId w:val="14"/>
      </w:numPr>
      <w:tabs>
        <w:tab w:val="clear" w:pos="340"/>
      </w:tabs>
      <w:spacing w:before="260" w:after="260" w:line="360" w:lineRule="auto"/>
      <w:ind w:left="0" w:firstLine="0"/>
      <w:outlineLvl w:val="0"/>
    </w:pPr>
    <w:rPr>
      <w:b/>
      <w:snapToGrid w:val="0"/>
      <w:kern w:val="0"/>
      <w:sz w:val="24"/>
      <w:lang w:bidi="en-US"/>
    </w:rPr>
  </w:style>
  <w:style w:type="paragraph" w:customStyle="1" w:styleId="670">
    <w:name w:val="Char Char Char Char Char Char Char Char13"/>
    <w:basedOn w:val="1"/>
    <w:qFormat/>
    <w:uiPriority w:val="0"/>
    <w:rPr>
      <w:sz w:val="24"/>
    </w:rPr>
  </w:style>
  <w:style w:type="paragraph" w:customStyle="1" w:styleId="671">
    <w:name w:val="p18"/>
    <w:basedOn w:val="1"/>
    <w:qFormat/>
    <w:uiPriority w:val="0"/>
    <w:pPr>
      <w:widowControl/>
      <w:snapToGrid w:val="0"/>
      <w:ind w:firstLine="420"/>
      <w:jc w:val="left"/>
    </w:pPr>
    <w:rPr>
      <w:kern w:val="0"/>
      <w:sz w:val="20"/>
      <w:szCs w:val="20"/>
    </w:rPr>
  </w:style>
  <w:style w:type="paragraph" w:customStyle="1" w:styleId="672">
    <w:name w:val="Char Char Char1 Char Char Char Char Char Char Char Char Char Char2"/>
    <w:basedOn w:val="1"/>
    <w:qFormat/>
    <w:uiPriority w:val="0"/>
    <w:rPr>
      <w:sz w:val="24"/>
    </w:rPr>
  </w:style>
  <w:style w:type="paragraph" w:customStyle="1" w:styleId="673">
    <w:name w:val="样式11"/>
    <w:basedOn w:val="1"/>
    <w:qFormat/>
    <w:uiPriority w:val="0"/>
    <w:pPr>
      <w:spacing w:before="312" w:beforeLines="100" w:after="312" w:afterLines="100" w:line="460" w:lineRule="exact"/>
      <w:ind w:firstLine="454" w:firstLineChars="189"/>
    </w:pPr>
    <w:rPr>
      <w:rFonts w:ascii="黑体" w:hAnsi="宋体" w:eastAsia="黑体" w:cs="宋体"/>
      <w:sz w:val="24"/>
      <w:szCs w:val="20"/>
    </w:rPr>
  </w:style>
  <w:style w:type="paragraph" w:customStyle="1" w:styleId="674">
    <w:name w:val="级别 3"/>
    <w:basedOn w:val="2"/>
    <w:next w:val="15"/>
    <w:qFormat/>
    <w:uiPriority w:val="0"/>
    <w:pPr>
      <w:keepNext w:val="0"/>
      <w:keepLines w:val="0"/>
      <w:numPr>
        <w:ilvl w:val="2"/>
        <w:numId w:val="11"/>
      </w:numPr>
      <w:adjustRightInd w:val="0"/>
      <w:snapToGrid w:val="0"/>
      <w:spacing w:before="0" w:after="0" w:line="400" w:lineRule="exact"/>
      <w:ind w:firstLineChars="200"/>
      <w:outlineLvl w:val="2"/>
    </w:pPr>
    <w:rPr>
      <w:bCs w:val="0"/>
      <w:color w:val="000000"/>
      <w:kern w:val="2"/>
      <w:sz w:val="24"/>
      <w:szCs w:val="24"/>
    </w:rPr>
  </w:style>
  <w:style w:type="paragraph" w:customStyle="1" w:styleId="675">
    <w:name w:val="xl58"/>
    <w:basedOn w:val="1"/>
    <w:qFormat/>
    <w:uiPriority w:val="0"/>
    <w:pPr>
      <w:widowControl/>
      <w:spacing w:before="100" w:beforeAutospacing="1" w:after="100" w:afterAutospacing="1"/>
      <w:jc w:val="center"/>
    </w:pPr>
    <w:rPr>
      <w:rFonts w:hint="eastAsia" w:ascii="黑体" w:hAnsi="Arial Unicode MS" w:eastAsia="黑体" w:cs="Arial Unicode MS"/>
      <w:kern w:val="0"/>
      <w:sz w:val="28"/>
      <w:szCs w:val="28"/>
    </w:rPr>
  </w:style>
  <w:style w:type="paragraph" w:customStyle="1" w:styleId="676">
    <w:name w:val=" Char Char Char Char Char Char Char Char Char"/>
    <w:basedOn w:val="1"/>
    <w:qFormat/>
    <w:uiPriority w:val="0"/>
    <w:rPr>
      <w:sz w:val="24"/>
    </w:rPr>
  </w:style>
  <w:style w:type="paragraph" w:customStyle="1" w:styleId="677">
    <w:name w:val="Char Char12"/>
    <w:basedOn w:val="1"/>
    <w:qFormat/>
    <w:uiPriority w:val="0"/>
    <w:rPr>
      <w:sz w:val="24"/>
    </w:rPr>
  </w:style>
  <w:style w:type="paragraph" w:customStyle="1" w:styleId="678">
    <w:name w:val="样式 表格 + (西文) Times New Roman"/>
    <w:basedOn w:val="679"/>
    <w:qFormat/>
    <w:uiPriority w:val="0"/>
    <w:pPr>
      <w:tabs>
        <w:tab w:val="center" w:pos="6946"/>
      </w:tabs>
      <w:snapToGrid/>
      <w:spacing w:line="0" w:lineRule="atLeast"/>
      <w:jc w:val="center"/>
      <w:textAlignment w:val="baseline"/>
    </w:pPr>
    <w:rPr>
      <w:rFonts w:eastAsia="楷体_GB2312"/>
      <w:kern w:val="0"/>
      <w:sz w:val="21"/>
      <w:szCs w:val="21"/>
    </w:rPr>
  </w:style>
  <w:style w:type="paragraph" w:customStyle="1" w:styleId="679">
    <w:name w:val="表格"/>
    <w:basedOn w:val="1"/>
    <w:next w:val="1"/>
    <w:qFormat/>
    <w:uiPriority w:val="0"/>
    <w:pPr>
      <w:tabs>
        <w:tab w:val="center" w:pos="6946"/>
      </w:tabs>
      <w:adjustRightInd w:val="0"/>
      <w:snapToGrid w:val="0"/>
      <w:spacing w:line="460" w:lineRule="atLeast"/>
    </w:pPr>
    <w:rPr>
      <w:sz w:val="24"/>
      <w:szCs w:val="20"/>
    </w:rPr>
  </w:style>
  <w:style w:type="paragraph" w:customStyle="1" w:styleId="680">
    <w:name w:val="MTDisplayEquation"/>
    <w:basedOn w:val="1"/>
    <w:next w:val="1"/>
    <w:qFormat/>
    <w:uiPriority w:val="0"/>
    <w:pPr>
      <w:widowControl/>
      <w:tabs>
        <w:tab w:val="center" w:pos="4160"/>
        <w:tab w:val="right" w:pos="8320"/>
      </w:tabs>
      <w:overflowPunct w:val="0"/>
      <w:autoSpaceDE w:val="0"/>
      <w:autoSpaceDN w:val="0"/>
      <w:adjustRightInd w:val="0"/>
      <w:spacing w:line="360" w:lineRule="auto"/>
      <w:jc w:val="center"/>
      <w:textAlignment w:val="baseline"/>
    </w:pPr>
    <w:rPr>
      <w:kern w:val="0"/>
      <w:sz w:val="24"/>
      <w:szCs w:val="20"/>
    </w:rPr>
  </w:style>
  <w:style w:type="paragraph" w:customStyle="1" w:styleId="681">
    <w:name w:val="p19"/>
    <w:basedOn w:val="1"/>
    <w:qFormat/>
    <w:uiPriority w:val="0"/>
    <w:pPr>
      <w:widowControl/>
    </w:pPr>
    <w:rPr>
      <w:rFonts w:ascii="宋体" w:hAnsi="宋体" w:cs="宋体"/>
      <w:kern w:val="0"/>
      <w:szCs w:val="21"/>
    </w:rPr>
  </w:style>
  <w:style w:type="paragraph" w:customStyle="1" w:styleId="682">
    <w:name w:val="小标题-"/>
    <w:basedOn w:val="1"/>
    <w:next w:val="16"/>
    <w:qFormat/>
    <w:uiPriority w:val="0"/>
    <w:pPr>
      <w:keepNext/>
      <w:keepLines/>
      <w:spacing w:line="360" w:lineRule="auto"/>
      <w:ind w:firstLine="200" w:firstLineChars="200"/>
      <w:outlineLvl w:val="4"/>
    </w:pPr>
    <w:rPr>
      <w:bCs/>
      <w:sz w:val="24"/>
    </w:rPr>
  </w:style>
  <w:style w:type="paragraph" w:customStyle="1" w:styleId="683">
    <w:name w:val="Char Char1 Char Char Char Char Char Char2"/>
    <w:basedOn w:val="1"/>
    <w:qFormat/>
    <w:uiPriority w:val="0"/>
    <w:pPr>
      <w:adjustRightInd w:val="0"/>
      <w:spacing w:line="312" w:lineRule="atLeast"/>
      <w:textAlignment w:val="baseline"/>
    </w:pPr>
    <w:rPr>
      <w:kern w:val="0"/>
      <w:szCs w:val="20"/>
    </w:rPr>
  </w:style>
  <w:style w:type="paragraph" w:customStyle="1" w:styleId="684">
    <w:name w:val="xl61"/>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685">
    <w:name w:val="样式 四号 加粗 行距: 固定值 24 磅"/>
    <w:basedOn w:val="3"/>
    <w:qFormat/>
    <w:uiPriority w:val="0"/>
    <w:pPr>
      <w:spacing w:before="0" w:after="0" w:line="240" w:lineRule="auto"/>
      <w:ind w:right="-4" w:rightChars="-2"/>
      <w:jc w:val="left"/>
    </w:pPr>
    <w:rPr>
      <w:rFonts w:ascii="Times New Roman" w:hAnsi="Times New Roman" w:cs="宋体"/>
      <w:b w:val="0"/>
      <w:bCs w:val="0"/>
      <w:sz w:val="28"/>
      <w:szCs w:val="28"/>
      <w:lang w:val="zh-CN"/>
    </w:rPr>
  </w:style>
  <w:style w:type="paragraph" w:customStyle="1" w:styleId="686">
    <w:name w:val="表格1 + 四号"/>
    <w:basedOn w:val="687"/>
    <w:qFormat/>
    <w:uiPriority w:val="0"/>
    <w:rPr>
      <w:sz w:val="28"/>
    </w:rPr>
  </w:style>
  <w:style w:type="paragraph" w:customStyle="1" w:styleId="687">
    <w:name w:val="表格1 Char Char"/>
    <w:basedOn w:val="1"/>
    <w:qFormat/>
    <w:uiPriority w:val="0"/>
    <w:pPr>
      <w:spacing w:after="60"/>
      <w:jc w:val="center"/>
    </w:pPr>
    <w:rPr>
      <w:sz w:val="24"/>
    </w:rPr>
  </w:style>
  <w:style w:type="paragraph" w:customStyle="1" w:styleId="688">
    <w:name w:val="徐京伦－－标题2"/>
    <w:basedOn w:val="1"/>
    <w:qFormat/>
    <w:uiPriority w:val="0"/>
    <w:pPr>
      <w:numPr>
        <w:ilvl w:val="0"/>
        <w:numId w:val="15"/>
      </w:numPr>
      <w:adjustRightInd w:val="0"/>
      <w:spacing w:line="480" w:lineRule="atLeast"/>
      <w:textAlignment w:val="baseline"/>
    </w:pPr>
    <w:rPr>
      <w:rFonts w:cs="宋体"/>
      <w:b/>
      <w:bCs/>
      <w:spacing w:val="2"/>
      <w:kern w:val="0"/>
      <w:sz w:val="24"/>
      <w:szCs w:val="20"/>
    </w:rPr>
  </w:style>
  <w:style w:type="paragraph" w:customStyle="1" w:styleId="689">
    <w:name w:val="一级目录-"/>
    <w:basedOn w:val="1"/>
    <w:qFormat/>
    <w:uiPriority w:val="0"/>
    <w:pPr>
      <w:keepLines/>
      <w:jc w:val="left"/>
    </w:pPr>
    <w:rPr>
      <w:b/>
      <w:bCs/>
      <w:sz w:val="24"/>
    </w:rPr>
  </w:style>
  <w:style w:type="paragraph" w:customStyle="1" w:styleId="690">
    <w:name w:val="Char Char2"/>
    <w:basedOn w:val="1"/>
    <w:semiHidden/>
    <w:qFormat/>
    <w:uiPriority w:val="0"/>
    <w:rPr>
      <w:rFonts w:ascii="宋体" w:hAnsi="Courier New" w:cs="Courier New"/>
      <w:szCs w:val="21"/>
    </w:rPr>
  </w:style>
  <w:style w:type="paragraph" w:customStyle="1" w:styleId="691">
    <w:name w:val="表格1"/>
    <w:basedOn w:val="1"/>
    <w:qFormat/>
    <w:uiPriority w:val="0"/>
    <w:pPr>
      <w:tabs>
        <w:tab w:val="left" w:pos="0"/>
      </w:tabs>
      <w:adjustRightInd w:val="0"/>
      <w:snapToGrid w:val="0"/>
      <w:spacing w:line="360" w:lineRule="atLeast"/>
      <w:ind w:firstLine="200" w:firstLineChars="200"/>
      <w:jc w:val="center"/>
      <w:textAlignment w:val="baseline"/>
    </w:pPr>
    <w:rPr>
      <w:kern w:val="0"/>
      <w:szCs w:val="20"/>
    </w:rPr>
  </w:style>
  <w:style w:type="paragraph" w:customStyle="1" w:styleId="692">
    <w:name w:val="港珠澳表格"/>
    <w:basedOn w:val="1"/>
    <w:qFormat/>
    <w:uiPriority w:val="0"/>
    <w:pPr>
      <w:adjustRightInd w:val="0"/>
      <w:snapToGrid w:val="0"/>
      <w:spacing w:after="60"/>
      <w:jc w:val="center"/>
    </w:pPr>
    <w:rPr>
      <w:sz w:val="24"/>
    </w:rPr>
  </w:style>
  <w:style w:type="paragraph" w:customStyle="1" w:styleId="693">
    <w:name w:val="默认段落字体 Para Char"/>
    <w:basedOn w:val="1"/>
    <w:qFormat/>
    <w:uiPriority w:val="0"/>
    <w:pPr>
      <w:spacing w:line="360" w:lineRule="auto"/>
    </w:pPr>
    <w:rPr>
      <w:rFonts w:ascii="Tahoma" w:hAnsi="Tahoma"/>
      <w:sz w:val="24"/>
      <w:szCs w:val="20"/>
    </w:rPr>
  </w:style>
  <w:style w:type="paragraph" w:customStyle="1" w:styleId="694">
    <w:name w:val=" Char Char1 Char Char Char Char Char Char"/>
    <w:basedOn w:val="1"/>
    <w:qFormat/>
    <w:uiPriority w:val="0"/>
    <w:pPr>
      <w:adjustRightInd w:val="0"/>
      <w:spacing w:line="312" w:lineRule="atLeast"/>
      <w:textAlignment w:val="baseline"/>
    </w:pPr>
    <w:rPr>
      <w:kern w:val="0"/>
      <w:szCs w:val="20"/>
    </w:rPr>
  </w:style>
  <w:style w:type="paragraph" w:customStyle="1" w:styleId="695">
    <w:name w:val=" Char Char1 Char"/>
    <w:basedOn w:val="1"/>
    <w:qFormat/>
    <w:uiPriority w:val="0"/>
    <w:rPr>
      <w:sz w:val="24"/>
    </w:rPr>
  </w:style>
  <w:style w:type="paragraph" w:customStyle="1" w:styleId="696">
    <w:name w:val="正文文本缩进1"/>
    <w:basedOn w:val="53"/>
    <w:qFormat/>
    <w:uiPriority w:val="0"/>
    <w:pPr>
      <w:adjustRightInd/>
      <w:snapToGrid/>
      <w:spacing w:line="480" w:lineRule="exact"/>
      <w:ind w:firstLine="200" w:firstLineChars="200"/>
    </w:pPr>
    <w:rPr>
      <w:rFonts w:cs="宋体"/>
      <w:sz w:val="28"/>
      <w:szCs w:val="20"/>
    </w:rPr>
  </w:style>
  <w:style w:type="paragraph" w:customStyle="1" w:styleId="697">
    <w:name w:val="样式 标题 2h2l22nd levelTitre22Header 2标题 2 Char + (西文) Times..."/>
    <w:basedOn w:val="3"/>
    <w:qFormat/>
    <w:uiPriority w:val="0"/>
    <w:pPr>
      <w:adjustRightInd w:val="0"/>
      <w:snapToGrid w:val="0"/>
      <w:spacing w:before="0" w:after="0" w:line="480" w:lineRule="atLeast"/>
      <w:ind w:firstLine="482" w:firstLineChars="200"/>
      <w:outlineLvl w:val="0"/>
    </w:pPr>
    <w:rPr>
      <w:rFonts w:ascii="Times New Roman" w:hAnsi="Times New Roman"/>
      <w:sz w:val="24"/>
      <w:szCs w:val="24"/>
    </w:rPr>
  </w:style>
  <w:style w:type="paragraph" w:customStyle="1" w:styleId="698">
    <w:name w:val="正文11"/>
    <w:basedOn w:val="1"/>
    <w:qFormat/>
    <w:uiPriority w:val="0"/>
    <w:pPr>
      <w:ind w:firstLine="200" w:firstLineChars="200"/>
    </w:pPr>
    <w:rPr>
      <w:rFonts w:eastAsia="仿宋_GB2312"/>
      <w:sz w:val="28"/>
      <w:szCs w:val="28"/>
    </w:rPr>
  </w:style>
  <w:style w:type="paragraph" w:customStyle="1" w:styleId="699">
    <w:name w:val="Char1"/>
    <w:basedOn w:val="1"/>
    <w:qFormat/>
    <w:uiPriority w:val="0"/>
    <w:pPr>
      <w:spacing w:line="360" w:lineRule="auto"/>
      <w:ind w:firstLine="200" w:firstLineChars="200"/>
    </w:pPr>
    <w:rPr>
      <w:rFonts w:ascii="宋体" w:hAnsi="宋体" w:cs="宋体"/>
      <w:sz w:val="24"/>
    </w:rPr>
  </w:style>
  <w:style w:type="paragraph" w:customStyle="1" w:styleId="700">
    <w:name w:val="期刊表"/>
    <w:basedOn w:val="701"/>
    <w:next w:val="619"/>
    <w:qFormat/>
    <w:uiPriority w:val="0"/>
    <w:pPr>
      <w:spacing w:line="240" w:lineRule="auto"/>
    </w:pPr>
  </w:style>
  <w:style w:type="paragraph" w:customStyle="1" w:styleId="701">
    <w:name w:val="表文字-"/>
    <w:basedOn w:val="1"/>
    <w:qFormat/>
    <w:uiPriority w:val="0"/>
    <w:pPr>
      <w:spacing w:line="360" w:lineRule="auto"/>
      <w:jc w:val="center"/>
    </w:pPr>
    <w:rPr>
      <w:sz w:val="18"/>
      <w:szCs w:val="18"/>
    </w:rPr>
  </w:style>
  <w:style w:type="paragraph" w:customStyle="1" w:styleId="702">
    <w:name w:val="xl81"/>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703">
    <w:name w:val="Char3 Char Char Char"/>
    <w:basedOn w:val="1"/>
    <w:qFormat/>
    <w:uiPriority w:val="0"/>
    <w:pPr>
      <w:spacing w:line="360" w:lineRule="auto"/>
    </w:pPr>
    <w:rPr>
      <w:rFonts w:ascii="Tahoma" w:hAnsi="Tahoma"/>
      <w:sz w:val="24"/>
      <w:szCs w:val="20"/>
    </w:rPr>
  </w:style>
  <w:style w:type="paragraph" w:customStyle="1" w:styleId="704">
    <w:name w:val="A"/>
    <w:basedOn w:val="1"/>
    <w:qFormat/>
    <w:uiPriority w:val="0"/>
    <w:pPr>
      <w:adjustRightInd w:val="0"/>
      <w:spacing w:line="480" w:lineRule="atLeast"/>
      <w:jc w:val="center"/>
      <w:textAlignment w:val="baseline"/>
    </w:pPr>
    <w:rPr>
      <w:rFonts w:ascii="宋体"/>
      <w:kern w:val="0"/>
      <w:sz w:val="32"/>
      <w:szCs w:val="20"/>
    </w:rPr>
  </w:style>
  <w:style w:type="paragraph" w:customStyle="1" w:styleId="705">
    <w:name w:val="张勋节格式左"/>
    <w:basedOn w:val="1"/>
    <w:qFormat/>
    <w:uiPriority w:val="0"/>
    <w:pPr>
      <w:jc w:val="left"/>
    </w:pPr>
    <w:rPr>
      <w:b/>
      <w:sz w:val="28"/>
    </w:rPr>
  </w:style>
  <w:style w:type="paragraph" w:customStyle="1" w:styleId="706">
    <w:name w:val="一级标题-"/>
    <w:basedOn w:val="2"/>
    <w:next w:val="16"/>
    <w:qFormat/>
    <w:uiPriority w:val="0"/>
    <w:pPr>
      <w:spacing w:before="100" w:beforeLines="50" w:after="100" w:afterLines="50" w:line="360" w:lineRule="auto"/>
      <w:jc w:val="center"/>
    </w:pPr>
    <w:rPr>
      <w:bCs w:val="0"/>
      <w:sz w:val="36"/>
      <w:szCs w:val="36"/>
    </w:rPr>
  </w:style>
  <w:style w:type="paragraph" w:customStyle="1" w:styleId="707">
    <w:name w:val="样式 标题 2 + Times New Roman 段前: 12 磅"/>
    <w:basedOn w:val="3"/>
    <w:qFormat/>
    <w:uiPriority w:val="0"/>
    <w:pPr>
      <w:adjustRightInd w:val="0"/>
      <w:snapToGrid w:val="0"/>
      <w:spacing w:before="120" w:after="120" w:line="240" w:lineRule="auto"/>
    </w:pPr>
    <w:rPr>
      <w:rFonts w:ascii="黑体" w:hAnsi="Times New Roman" w:eastAsia="黑体" w:cs="宋体"/>
      <w:b w:val="0"/>
      <w:color w:val="000000"/>
      <w:sz w:val="28"/>
      <w:szCs w:val="28"/>
    </w:rPr>
  </w:style>
  <w:style w:type="paragraph" w:customStyle="1" w:styleId="708">
    <w:name w:val="font6"/>
    <w:basedOn w:val="1"/>
    <w:qFormat/>
    <w:uiPriority w:val="0"/>
    <w:pPr>
      <w:widowControl/>
      <w:spacing w:before="100" w:beforeAutospacing="1" w:after="100" w:afterAutospacing="1"/>
      <w:jc w:val="left"/>
    </w:pPr>
    <w:rPr>
      <w:kern w:val="0"/>
      <w:sz w:val="24"/>
    </w:rPr>
  </w:style>
  <w:style w:type="paragraph" w:customStyle="1" w:styleId="709">
    <w:name w:val="Char22"/>
    <w:basedOn w:val="1"/>
    <w:qFormat/>
    <w:uiPriority w:val="0"/>
    <w:rPr>
      <w:sz w:val="24"/>
    </w:rPr>
  </w:style>
  <w:style w:type="paragraph" w:customStyle="1" w:styleId="710">
    <w:name w:val="样式 洋正 + 左侧:  0 厘米 首行缩进:  0 字符"/>
    <w:basedOn w:val="362"/>
    <w:qFormat/>
    <w:uiPriority w:val="0"/>
    <w:pPr>
      <w:keepLines/>
      <w:ind w:firstLine="480"/>
    </w:pPr>
    <w:rPr>
      <w:rFonts w:cs="宋体"/>
    </w:rPr>
  </w:style>
  <w:style w:type="paragraph" w:customStyle="1" w:styleId="711">
    <w:name w:val="xl85"/>
    <w:basedOn w:val="1"/>
    <w:qFormat/>
    <w:uiPriority w:val="0"/>
    <w:pPr>
      <w:widowControl/>
      <w:pBdr>
        <w:top w:val="single" w:color="auto" w:sz="12"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712">
    <w:name w:val="Headling1"/>
    <w:basedOn w:val="2"/>
    <w:next w:val="1"/>
    <w:qFormat/>
    <w:uiPriority w:val="0"/>
    <w:pPr>
      <w:spacing w:before="0" w:after="156" w:line="520" w:lineRule="exact"/>
      <w:ind w:left="480"/>
      <w:jc w:val="center"/>
    </w:pPr>
    <w:rPr>
      <w:rFonts w:ascii="Arial" w:hAnsi="Arial" w:eastAsia="黑体" w:cs="宋体"/>
      <w:sz w:val="32"/>
      <w:szCs w:val="20"/>
    </w:rPr>
  </w:style>
  <w:style w:type="paragraph" w:customStyle="1" w:styleId="713">
    <w:name w:val=" Char Char Char Char Char1 Char Char Char1"/>
    <w:basedOn w:val="1"/>
    <w:qFormat/>
    <w:uiPriority w:val="0"/>
    <w:rPr>
      <w:sz w:val="24"/>
    </w:rPr>
  </w:style>
  <w:style w:type="paragraph" w:customStyle="1" w:styleId="714">
    <w:name w:val="xl83"/>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715">
    <w:name w:val="Char Char Char1 Char Char Char Char Char Char Char Char Char Char"/>
    <w:basedOn w:val="1"/>
    <w:qFormat/>
    <w:uiPriority w:val="0"/>
    <w:rPr>
      <w:sz w:val="24"/>
    </w:rPr>
  </w:style>
  <w:style w:type="paragraph" w:customStyle="1" w:styleId="716">
    <w:name w:val=" Char Char Char1 Char Char Char Char"/>
    <w:basedOn w:val="1"/>
    <w:qFormat/>
    <w:uiPriority w:val="0"/>
    <w:rPr>
      <w:sz w:val="24"/>
    </w:rPr>
  </w:style>
  <w:style w:type="paragraph" w:customStyle="1" w:styleId="717">
    <w:name w:val=" Char Char Char1 Char Char Char Char Char Char Char Char Char"/>
    <w:basedOn w:val="1"/>
    <w:qFormat/>
    <w:uiPriority w:val="0"/>
    <w:pPr>
      <w:adjustRightInd w:val="0"/>
      <w:spacing w:line="312" w:lineRule="atLeast"/>
      <w:textAlignment w:val="baseline"/>
    </w:pPr>
    <w:rPr>
      <w:kern w:val="0"/>
      <w:szCs w:val="20"/>
    </w:rPr>
  </w:style>
  <w:style w:type="paragraph" w:customStyle="1" w:styleId="718">
    <w:name w:val="Char Char Char Char Char1 Char2"/>
    <w:basedOn w:val="1"/>
    <w:qFormat/>
    <w:uiPriority w:val="0"/>
    <w:rPr>
      <w:sz w:val="24"/>
    </w:rPr>
  </w:style>
  <w:style w:type="paragraph" w:customStyle="1" w:styleId="719">
    <w:name w:val=" Char1"/>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720">
    <w:name w:val="徐京伦－－标题1"/>
    <w:basedOn w:val="3"/>
    <w:next w:val="1"/>
    <w:qFormat/>
    <w:uiPriority w:val="0"/>
    <w:pPr>
      <w:keepLines w:val="0"/>
      <w:numPr>
        <w:ilvl w:val="1"/>
        <w:numId w:val="16"/>
      </w:numPr>
      <w:adjustRightInd w:val="0"/>
      <w:spacing w:before="120" w:after="120" w:line="480" w:lineRule="atLeast"/>
      <w:ind w:right="-1055"/>
      <w:jc w:val="left"/>
      <w:textAlignment w:val="baseline"/>
    </w:pPr>
    <w:rPr>
      <w:rFonts w:ascii="Times New Roman" w:hAnsi="Times New Roman" w:eastAsia="黑体" w:cs="宋体"/>
      <w:bCs w:val="0"/>
      <w:color w:val="000000"/>
      <w:spacing w:val="2"/>
      <w:sz w:val="24"/>
      <w:szCs w:val="20"/>
      <w:lang w:val="zh-CN"/>
    </w:rPr>
  </w:style>
  <w:style w:type="paragraph" w:customStyle="1" w:styleId="721">
    <w:name w:val="样式 内容 + 左侧:  0.85 厘米 首行缩进:  0 字符"/>
    <w:basedOn w:val="144"/>
    <w:qFormat/>
    <w:uiPriority w:val="0"/>
    <w:pPr>
      <w:widowControl/>
      <w:adjustRightInd w:val="0"/>
      <w:snapToGrid w:val="0"/>
      <w:spacing w:beforeLines="100"/>
      <w:ind w:firstLine="0" w:firstLineChars="0"/>
    </w:pPr>
    <w:rPr>
      <w:rFonts w:cs="宋体"/>
      <w:szCs w:val="20"/>
    </w:rPr>
  </w:style>
  <w:style w:type="paragraph" w:customStyle="1" w:styleId="722">
    <w:name w:val="表标题"/>
    <w:basedOn w:val="1"/>
    <w:qFormat/>
    <w:uiPriority w:val="0"/>
    <w:pPr>
      <w:keepNext/>
      <w:adjustRightInd w:val="0"/>
      <w:snapToGrid w:val="0"/>
      <w:spacing w:before="48" w:beforeLines="20" w:after="48" w:afterLines="20" w:line="440" w:lineRule="atLeast"/>
      <w:jc w:val="center"/>
      <w:textAlignment w:val="baseline"/>
    </w:pPr>
    <w:rPr>
      <w:snapToGrid w:val="0"/>
      <w:kern w:val="0"/>
      <w:sz w:val="24"/>
    </w:rPr>
  </w:style>
  <w:style w:type="paragraph" w:customStyle="1" w:styleId="723">
    <w:name w:val="样式 四号 首行缩进:  0.74 厘米 段前: 7.8 磅 行距: 固定值 25 磅"/>
    <w:basedOn w:val="1"/>
    <w:next w:val="59"/>
    <w:qFormat/>
    <w:uiPriority w:val="0"/>
    <w:pPr>
      <w:spacing w:before="156" w:line="500" w:lineRule="exact"/>
      <w:ind w:firstLine="420"/>
    </w:pPr>
    <w:rPr>
      <w:rFonts w:cs="宋体"/>
      <w:sz w:val="28"/>
      <w:szCs w:val="20"/>
    </w:rPr>
  </w:style>
  <w:style w:type="paragraph" w:customStyle="1" w:styleId="724">
    <w:name w:val="Body Text 2"/>
    <w:basedOn w:val="1"/>
    <w:qFormat/>
    <w:uiPriority w:val="0"/>
    <w:pPr>
      <w:widowControl/>
      <w:tabs>
        <w:tab w:val="left" w:pos="360"/>
      </w:tabs>
    </w:pPr>
    <w:rPr>
      <w:kern w:val="0"/>
      <w:sz w:val="24"/>
      <w:szCs w:val="20"/>
      <w:lang w:val="en-GB"/>
    </w:rPr>
  </w:style>
  <w:style w:type="paragraph" w:customStyle="1" w:styleId="725">
    <w:name w:val="正文缩进2"/>
    <w:basedOn w:val="1"/>
    <w:qFormat/>
    <w:uiPriority w:val="0"/>
    <w:pPr>
      <w:ind w:firstLine="420" w:firstLineChars="200"/>
    </w:pPr>
    <w:rPr>
      <w:rFonts w:ascii="宋体" w:hAnsi="宋体"/>
      <w:kern w:val="0"/>
      <w:sz w:val="24"/>
    </w:rPr>
  </w:style>
  <w:style w:type="paragraph" w:customStyle="1" w:styleId="726">
    <w:name w:val="Char Char Char Char Char Char Char Char Char Char Char Char Char"/>
    <w:basedOn w:val="1"/>
    <w:qFormat/>
    <w:uiPriority w:val="0"/>
    <w:rPr>
      <w:sz w:val="24"/>
    </w:rPr>
  </w:style>
  <w:style w:type="paragraph" w:customStyle="1" w:styleId="727">
    <w:name w:val="列表2"/>
    <w:basedOn w:val="69"/>
    <w:qFormat/>
    <w:uiPriority w:val="0"/>
  </w:style>
  <w:style w:type="paragraph" w:customStyle="1" w:styleId="728">
    <w:name w:val="级别 4"/>
    <w:basedOn w:val="2"/>
    <w:next w:val="15"/>
    <w:qFormat/>
    <w:uiPriority w:val="0"/>
    <w:pPr>
      <w:keepNext w:val="0"/>
      <w:keepLines w:val="0"/>
      <w:numPr>
        <w:ilvl w:val="3"/>
        <w:numId w:val="11"/>
      </w:numPr>
      <w:adjustRightInd w:val="0"/>
      <w:snapToGrid w:val="0"/>
      <w:spacing w:before="0" w:after="0" w:line="400" w:lineRule="exact"/>
      <w:ind w:firstLineChars="200"/>
      <w:outlineLvl w:val="3"/>
    </w:pPr>
    <w:rPr>
      <w:bCs w:val="0"/>
      <w:color w:val="000000"/>
      <w:kern w:val="2"/>
      <w:sz w:val="24"/>
      <w:szCs w:val="24"/>
    </w:rPr>
  </w:style>
  <w:style w:type="paragraph" w:customStyle="1" w:styleId="729">
    <w:name w:val="Char Char Char Char Char1 Char"/>
    <w:basedOn w:val="1"/>
    <w:qFormat/>
    <w:uiPriority w:val="0"/>
    <w:rPr>
      <w:sz w:val="24"/>
    </w:rPr>
  </w:style>
  <w:style w:type="paragraph" w:customStyle="1" w:styleId="730">
    <w:name w:val="醒目标题"/>
    <w:qFormat/>
    <w:uiPriority w:val="0"/>
    <w:pPr>
      <w:spacing w:line="480" w:lineRule="exact"/>
      <w:ind w:firstLine="482" w:firstLineChars="200"/>
    </w:pPr>
    <w:rPr>
      <w:rFonts w:ascii="宋体" w:hAnsi="宋体" w:eastAsia="宋体" w:cs="Times New Roman"/>
      <w:b/>
      <w:sz w:val="24"/>
      <w:lang w:val="en-US" w:eastAsia="zh-CN" w:bidi="ar-SA"/>
    </w:rPr>
  </w:style>
  <w:style w:type="paragraph" w:customStyle="1" w:styleId="731">
    <w:name w:val="默认段落字体 Para Char Char Char Char"/>
    <w:basedOn w:val="1"/>
    <w:qFormat/>
    <w:uiPriority w:val="0"/>
    <w:rPr>
      <w:spacing w:val="20"/>
      <w:sz w:val="28"/>
      <w:szCs w:val="21"/>
    </w:rPr>
  </w:style>
  <w:style w:type="paragraph" w:customStyle="1" w:styleId="732">
    <w:name w:val="CM32"/>
    <w:basedOn w:val="183"/>
    <w:next w:val="183"/>
    <w:qFormat/>
    <w:uiPriority w:val="99"/>
    <w:pPr>
      <w:spacing w:line="440" w:lineRule="atLeast"/>
    </w:pPr>
    <w:rPr>
      <w:rFonts w:ascii="宋体" w:hAnsi="Calibri"/>
      <w:color w:val="auto"/>
    </w:rPr>
  </w:style>
  <w:style w:type="paragraph" w:customStyle="1" w:styleId="733">
    <w:name w:val="xl86"/>
    <w:basedOn w:val="1"/>
    <w:qFormat/>
    <w:uiPriority w:val="0"/>
    <w:pPr>
      <w:widowControl/>
      <w:pBdr>
        <w:top w:val="single" w:color="auto" w:sz="12" w:space="0"/>
        <w:left w:val="single" w:color="auto" w:sz="4" w:space="0"/>
        <w:bottom w:val="single" w:color="auto" w:sz="4" w:space="0"/>
        <w:right w:val="single" w:color="auto" w:sz="12"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734">
    <w:name w:val="Char Char Char Char Char Char Char1"/>
    <w:basedOn w:val="1"/>
    <w:qFormat/>
    <w:uiPriority w:val="0"/>
  </w:style>
  <w:style w:type="paragraph" w:customStyle="1" w:styleId="735">
    <w:name w:val="报告图题"/>
    <w:basedOn w:val="1"/>
    <w:next w:val="1"/>
    <w:qFormat/>
    <w:uiPriority w:val="0"/>
    <w:pPr>
      <w:spacing w:before="120" w:after="120" w:line="400" w:lineRule="exact"/>
      <w:jc w:val="center"/>
    </w:pPr>
    <w:rPr>
      <w:rFonts w:ascii="黑体" w:eastAsia="黑体"/>
      <w:szCs w:val="20"/>
    </w:rPr>
  </w:style>
  <w:style w:type="paragraph" w:customStyle="1" w:styleId="736">
    <w:name w:val="正文1"/>
    <w:basedOn w:val="1"/>
    <w:qFormat/>
    <w:uiPriority w:val="0"/>
    <w:pPr>
      <w:spacing w:line="360" w:lineRule="auto"/>
      <w:ind w:firstLine="480" w:firstLineChars="200"/>
    </w:pPr>
    <w:rPr>
      <w:rFonts w:ascii="宋体" w:hAnsi="宋体" w:cs="宋体"/>
      <w:sz w:val="24"/>
      <w:szCs w:val="20"/>
    </w:rPr>
  </w:style>
  <w:style w:type="paragraph" w:customStyle="1" w:styleId="737">
    <w:name w:val="Char Char1 Char Char Char Char Char Char Char Char Char Char"/>
    <w:basedOn w:val="1"/>
    <w:qFormat/>
    <w:uiPriority w:val="0"/>
    <w:rPr>
      <w:sz w:val="24"/>
    </w:rPr>
  </w:style>
  <w:style w:type="paragraph" w:customStyle="1" w:styleId="738">
    <w:name w:val="Char Char Char Char Char Char Char Char Char Char Char Char Char Char Char Char"/>
    <w:basedOn w:val="1"/>
    <w:qFormat/>
    <w:uiPriority w:val="0"/>
    <w:pPr>
      <w:tabs>
        <w:tab w:val="left" w:pos="360"/>
      </w:tabs>
      <w:spacing w:line="480" w:lineRule="exact"/>
      <w:ind w:firstLine="560" w:firstLineChars="200"/>
    </w:pPr>
    <w:rPr>
      <w:sz w:val="28"/>
      <w:szCs w:val="28"/>
    </w:rPr>
  </w:style>
  <w:style w:type="paragraph" w:customStyle="1" w:styleId="739">
    <w:name w:val="Char1 Char Char Char Char Char Char1"/>
    <w:basedOn w:val="1"/>
    <w:qFormat/>
    <w:uiPriority w:val="0"/>
    <w:rPr>
      <w:sz w:val="24"/>
    </w:rPr>
  </w:style>
  <w:style w:type="paragraph" w:customStyle="1" w:styleId="740">
    <w:name w:val="Char1 Char Char Char1"/>
    <w:basedOn w:val="1"/>
    <w:qFormat/>
    <w:uiPriority w:val="0"/>
    <w:rPr>
      <w:sz w:val="24"/>
    </w:rPr>
  </w:style>
  <w:style w:type="paragraph" w:customStyle="1" w:styleId="741">
    <w:name w:val="Char Char1 Char Char Char Char Char Char"/>
    <w:basedOn w:val="1"/>
    <w:qFormat/>
    <w:uiPriority w:val="0"/>
    <w:pPr>
      <w:adjustRightInd w:val="0"/>
      <w:spacing w:line="312" w:lineRule="atLeast"/>
      <w:textAlignment w:val="baseline"/>
    </w:pPr>
    <w:rPr>
      <w:kern w:val="0"/>
      <w:szCs w:val="20"/>
    </w:rPr>
  </w:style>
  <w:style w:type="paragraph" w:customStyle="1" w:styleId="742">
    <w:name w:val="Char Char Char Char Char1 Char Char Char11"/>
    <w:basedOn w:val="1"/>
    <w:qFormat/>
    <w:uiPriority w:val="0"/>
    <w:rPr>
      <w:sz w:val="24"/>
    </w:rPr>
  </w:style>
  <w:style w:type="paragraph" w:customStyle="1" w:styleId="743">
    <w:name w:val="xl74"/>
    <w:basedOn w:val="1"/>
    <w:qFormat/>
    <w:uiPriority w:val="0"/>
    <w:pPr>
      <w:widowControl/>
      <w:pBdr>
        <w:top w:val="single" w:color="auto" w:sz="4" w:space="0"/>
        <w:left w:val="single" w:color="auto" w:sz="4" w:space="0"/>
        <w:bottom w:val="single" w:color="auto" w:sz="4" w:space="0"/>
        <w:right w:val="single" w:color="auto" w:sz="12"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744">
    <w:name w:val="日期3"/>
    <w:basedOn w:val="1"/>
    <w:next w:val="1"/>
    <w:qFormat/>
    <w:uiPriority w:val="0"/>
    <w:pPr>
      <w:adjustRightInd w:val="0"/>
      <w:textAlignment w:val="baseline"/>
    </w:pPr>
    <w:rPr>
      <w:kern w:val="24"/>
      <w:sz w:val="28"/>
      <w:szCs w:val="20"/>
    </w:rPr>
  </w:style>
  <w:style w:type="paragraph" w:customStyle="1" w:styleId="745">
    <w:name w:val="期刊文献英"/>
    <w:basedOn w:val="619"/>
    <w:next w:val="746"/>
    <w:qFormat/>
    <w:uiPriority w:val="0"/>
    <w:pPr>
      <w:ind w:left="420" w:firstLine="0" w:firstLineChars="0"/>
      <w:jc w:val="left"/>
    </w:pPr>
    <w:rPr>
      <w:sz w:val="18"/>
    </w:rPr>
  </w:style>
  <w:style w:type="paragraph" w:customStyle="1" w:styleId="746">
    <w:name w:val="期刊文献中"/>
    <w:basedOn w:val="619"/>
    <w:next w:val="745"/>
    <w:qFormat/>
    <w:uiPriority w:val="0"/>
    <w:pPr>
      <w:numPr>
        <w:ilvl w:val="0"/>
        <w:numId w:val="17"/>
      </w:numPr>
      <w:ind w:firstLine="0" w:firstLineChars="0"/>
      <w:jc w:val="left"/>
    </w:pPr>
    <w:rPr>
      <w:sz w:val="18"/>
    </w:rPr>
  </w:style>
  <w:style w:type="paragraph" w:customStyle="1" w:styleId="747">
    <w:name w:val="Char Char Char1 Char Char Char Char1"/>
    <w:basedOn w:val="1"/>
    <w:qFormat/>
    <w:uiPriority w:val="0"/>
    <w:rPr>
      <w:sz w:val="24"/>
    </w:rPr>
  </w:style>
  <w:style w:type="paragraph" w:customStyle="1" w:styleId="748">
    <w:name w:val="一级目录"/>
    <w:basedOn w:val="749"/>
    <w:qFormat/>
    <w:uiPriority w:val="0"/>
    <w:pPr>
      <w:spacing w:line="240" w:lineRule="auto"/>
    </w:pPr>
  </w:style>
  <w:style w:type="paragraph" w:customStyle="1" w:styleId="749">
    <w:name w:val="四级标题"/>
    <w:basedOn w:val="5"/>
    <w:next w:val="1"/>
    <w:qFormat/>
    <w:uiPriority w:val="0"/>
    <w:pPr>
      <w:spacing w:before="0" w:after="0" w:line="360" w:lineRule="auto"/>
    </w:pPr>
    <w:rPr>
      <w:rFonts w:eastAsia="宋体"/>
      <w:sz w:val="24"/>
    </w:rPr>
  </w:style>
  <w:style w:type="paragraph" w:customStyle="1" w:styleId="750">
    <w:name w:val="CM13"/>
    <w:basedOn w:val="183"/>
    <w:next w:val="183"/>
    <w:qFormat/>
    <w:uiPriority w:val="99"/>
    <w:pPr>
      <w:spacing w:line="440" w:lineRule="atLeast"/>
    </w:pPr>
    <w:rPr>
      <w:rFonts w:ascii="宋体" w:hAnsi="Calibri"/>
      <w:color w:val="auto"/>
    </w:rPr>
  </w:style>
  <w:style w:type="paragraph" w:customStyle="1" w:styleId="751">
    <w:name w:val="Char1 Char Char Char Char Char Char2"/>
    <w:basedOn w:val="1"/>
    <w:qFormat/>
    <w:uiPriority w:val="0"/>
    <w:rPr>
      <w:sz w:val="24"/>
    </w:rPr>
  </w:style>
  <w:style w:type="paragraph" w:customStyle="1" w:styleId="752">
    <w:name w:val="Char Char Char Char Char Char Char Char Char1"/>
    <w:basedOn w:val="1"/>
    <w:qFormat/>
    <w:uiPriority w:val="0"/>
    <w:rPr>
      <w:sz w:val="24"/>
    </w:rPr>
  </w:style>
  <w:style w:type="paragraph" w:customStyle="1" w:styleId="753">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75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755">
    <w:name w:val="正文5"/>
    <w:basedOn w:val="1"/>
    <w:qFormat/>
    <w:uiPriority w:val="0"/>
    <w:pPr>
      <w:tabs>
        <w:tab w:val="left" w:pos="7320"/>
      </w:tabs>
      <w:adjustRightInd w:val="0"/>
      <w:spacing w:line="140" w:lineRule="exact"/>
      <w:jc w:val="right"/>
      <w:textAlignment w:val="baseline"/>
    </w:pPr>
    <w:rPr>
      <w:rFonts w:eastAsia="楷体_GB2312"/>
      <w:sz w:val="28"/>
    </w:rPr>
  </w:style>
  <w:style w:type="paragraph" w:customStyle="1" w:styleId="756">
    <w:name w:val="港珠澳插图"/>
    <w:basedOn w:val="1"/>
    <w:qFormat/>
    <w:uiPriority w:val="0"/>
    <w:pPr>
      <w:adjustRightInd w:val="0"/>
      <w:snapToGrid w:val="0"/>
      <w:spacing w:before="60"/>
      <w:jc w:val="center"/>
    </w:pPr>
    <w:rPr>
      <w:rFonts w:cs="宋体"/>
      <w:color w:val="000000"/>
      <w:sz w:val="24"/>
      <w:szCs w:val="20"/>
    </w:rPr>
  </w:style>
  <w:style w:type="paragraph" w:customStyle="1" w:styleId="757">
    <w:name w:val="aa"/>
    <w:basedOn w:val="1"/>
    <w:qFormat/>
    <w:uiPriority w:val="0"/>
    <w:pPr>
      <w:autoSpaceDE w:val="0"/>
      <w:autoSpaceDN w:val="0"/>
      <w:adjustRightInd w:val="0"/>
      <w:spacing w:line="360" w:lineRule="atLeast"/>
      <w:ind w:left="240"/>
      <w:textAlignment w:val="baseline"/>
    </w:pPr>
    <w:rPr>
      <w:rFonts w:ascii="宋体"/>
      <w:kern w:val="0"/>
      <w:sz w:val="24"/>
      <w:szCs w:val="20"/>
    </w:rPr>
  </w:style>
  <w:style w:type="paragraph" w:customStyle="1" w:styleId="75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759">
    <w:name w:val="xl41"/>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760">
    <w:name w:val="三号"/>
    <w:semiHidden/>
    <w:qFormat/>
    <w:uiPriority w:val="0"/>
    <w:pPr>
      <w:jc w:val="center"/>
    </w:pPr>
    <w:rPr>
      <w:rFonts w:ascii="Times New Roman" w:hAnsi="Times New Roman" w:eastAsia="宋体" w:cs="宋体"/>
      <w:b/>
      <w:bCs/>
      <w:sz w:val="32"/>
      <w:lang w:val="en-US" w:eastAsia="zh-CN" w:bidi="ar-SA"/>
    </w:rPr>
  </w:style>
  <w:style w:type="paragraph" w:customStyle="1" w:styleId="761">
    <w:name w:val=" Char Char1"/>
    <w:basedOn w:val="1"/>
    <w:qFormat/>
    <w:uiPriority w:val="0"/>
    <w:rPr>
      <w:sz w:val="24"/>
    </w:rPr>
  </w:style>
  <w:style w:type="paragraph" w:customStyle="1" w:styleId="762">
    <w:name w:val="样式 标题 2二级标题 + 段前: 0.5 行3"/>
    <w:basedOn w:val="3"/>
    <w:qFormat/>
    <w:uiPriority w:val="0"/>
    <w:pPr>
      <w:adjustRightInd w:val="0"/>
    </w:pPr>
    <w:rPr>
      <w:rFonts w:ascii="Arial" w:hAnsi="Arial" w:eastAsia="黑体" w:cs="宋体"/>
      <w:bCs w:val="0"/>
    </w:rPr>
  </w:style>
  <w:style w:type="paragraph" w:customStyle="1" w:styleId="763">
    <w:name w:val=" Char2"/>
    <w:basedOn w:val="1"/>
    <w:qFormat/>
    <w:uiPriority w:val="0"/>
    <w:rPr>
      <w:sz w:val="24"/>
    </w:rPr>
  </w:style>
  <w:style w:type="paragraph" w:customStyle="1" w:styleId="764">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765">
    <w:name w:val="样式 标题 1章标题 1-*+h11st levelSection Headl1标题 1 Char标题 1 Ch...4"/>
    <w:basedOn w:val="2"/>
    <w:qFormat/>
    <w:uiPriority w:val="0"/>
    <w:pPr>
      <w:tabs>
        <w:tab w:val="left" w:pos="425"/>
      </w:tabs>
      <w:spacing w:before="120" w:beforeLines="50" w:after="120" w:afterLines="50" w:line="480" w:lineRule="exact"/>
      <w:ind w:left="425" w:hanging="425"/>
      <w:jc w:val="left"/>
    </w:pPr>
    <w:rPr>
      <w:rFonts w:hAnsi="宋体" w:cs="宋体"/>
      <w:bCs w:val="0"/>
      <w:color w:val="0000FF"/>
      <w:szCs w:val="28"/>
    </w:rPr>
  </w:style>
  <w:style w:type="paragraph" w:customStyle="1" w:styleId="766">
    <w:name w:val="插图名称"/>
    <w:basedOn w:val="1"/>
    <w:next w:val="309"/>
    <w:qFormat/>
    <w:uiPriority w:val="0"/>
    <w:pPr>
      <w:tabs>
        <w:tab w:val="left" w:pos="0"/>
      </w:tabs>
      <w:spacing w:before="156" w:afterLines="50" w:line="480" w:lineRule="exact"/>
      <w:jc w:val="center"/>
      <w:outlineLvl w:val="7"/>
    </w:pPr>
    <w:rPr>
      <w:rFonts w:eastAsia="仿宋_GB2312"/>
      <w:color w:val="000000"/>
      <w:sz w:val="24"/>
      <w:szCs w:val="21"/>
    </w:rPr>
  </w:style>
  <w:style w:type="paragraph" w:customStyle="1" w:styleId="767">
    <w:name w:val="一级标题"/>
    <w:basedOn w:val="1"/>
    <w:next w:val="2"/>
    <w:qFormat/>
    <w:uiPriority w:val="0"/>
    <w:pPr>
      <w:pageBreakBefore/>
      <w:widowControl/>
      <w:numPr>
        <w:ilvl w:val="0"/>
        <w:numId w:val="9"/>
      </w:numPr>
      <w:spacing w:before="260" w:after="260" w:line="415" w:lineRule="auto"/>
      <w:outlineLvl w:val="0"/>
    </w:pPr>
    <w:rPr>
      <w:b/>
      <w:sz w:val="24"/>
    </w:rPr>
  </w:style>
  <w:style w:type="paragraph" w:customStyle="1" w:styleId="768">
    <w:name w:val="bb"/>
    <w:basedOn w:val="1"/>
    <w:qFormat/>
    <w:uiPriority w:val="0"/>
    <w:pPr>
      <w:autoSpaceDE w:val="0"/>
      <w:autoSpaceDN w:val="0"/>
      <w:adjustRightInd w:val="0"/>
      <w:spacing w:line="360" w:lineRule="atLeast"/>
      <w:ind w:left="240" w:firstLine="360"/>
      <w:textAlignment w:val="baseline"/>
    </w:pPr>
    <w:rPr>
      <w:rFonts w:ascii="宋体"/>
      <w:kern w:val="0"/>
      <w:sz w:val="24"/>
      <w:szCs w:val="20"/>
    </w:rPr>
  </w:style>
  <w:style w:type="paragraph" w:customStyle="1" w:styleId="769">
    <w:name w:val="小四"/>
    <w:semiHidden/>
    <w:qFormat/>
    <w:uiPriority w:val="0"/>
    <w:pPr>
      <w:ind w:left="30" w:leftChars="30"/>
      <w:jc w:val="both"/>
    </w:pPr>
    <w:rPr>
      <w:rFonts w:ascii="Times New Roman" w:hAnsi="Times New Roman" w:eastAsia="宋体" w:cs="宋体"/>
      <w:sz w:val="24"/>
      <w:lang w:val="en-US" w:eastAsia="zh-CN" w:bidi="ar-SA"/>
    </w:rPr>
  </w:style>
  <w:style w:type="paragraph" w:customStyle="1" w:styleId="770">
    <w:name w:val="CM70"/>
    <w:basedOn w:val="1"/>
    <w:next w:val="1"/>
    <w:qFormat/>
    <w:uiPriority w:val="0"/>
    <w:pPr>
      <w:autoSpaceDE w:val="0"/>
      <w:autoSpaceDN w:val="0"/>
      <w:adjustRightInd w:val="0"/>
      <w:spacing w:after="470"/>
      <w:jc w:val="left"/>
    </w:pPr>
    <w:rPr>
      <w:rFonts w:ascii="Fang Song" w:eastAsia="Fang Song"/>
      <w:kern w:val="0"/>
      <w:sz w:val="24"/>
    </w:rPr>
  </w:style>
  <w:style w:type="paragraph" w:customStyle="1" w:styleId="771">
    <w:name w:val="前期正文"/>
    <w:qFormat/>
    <w:uiPriority w:val="0"/>
    <w:pPr>
      <w:spacing w:line="360" w:lineRule="auto"/>
      <w:ind w:firstLine="480" w:firstLineChars="200"/>
      <w:jc w:val="both"/>
    </w:pPr>
    <w:rPr>
      <w:rFonts w:ascii="Times New Roman" w:hAnsi="Times New Roman" w:eastAsia="宋体" w:cs="Times New Roman"/>
      <w:snapToGrid w:val="0"/>
      <w:kern w:val="2"/>
      <w:sz w:val="24"/>
      <w:szCs w:val="24"/>
      <w:lang w:val="en-US" w:eastAsia="zh-CN" w:bidi="ar-SA"/>
    </w:rPr>
  </w:style>
  <w:style w:type="paragraph" w:customStyle="1" w:styleId="772">
    <w:name w:val="样式 标题 3条标题1.1.1节标题1.1.1条标题1.1.1.13h33rd levelH3l3CT标题 ...1"/>
    <w:basedOn w:val="4"/>
    <w:qFormat/>
    <w:uiPriority w:val="0"/>
    <w:pPr>
      <w:tabs>
        <w:tab w:val="left" w:pos="360"/>
      </w:tabs>
      <w:spacing w:before="0" w:after="0" w:line="360" w:lineRule="auto"/>
      <w:ind w:left="360" w:hanging="360" w:hangingChars="200"/>
      <w:outlineLvl w:val="3"/>
    </w:pPr>
    <w:rPr>
      <w:rFonts w:cs="宋体"/>
      <w:b w:val="0"/>
      <w:bCs w:val="0"/>
      <w:kern w:val="0"/>
      <w:sz w:val="24"/>
      <w:szCs w:val="20"/>
    </w:rPr>
  </w:style>
  <w:style w:type="paragraph" w:customStyle="1" w:styleId="773">
    <w:name w:val="Char Char1 Char"/>
    <w:basedOn w:val="1"/>
    <w:qFormat/>
    <w:uiPriority w:val="0"/>
    <w:rPr>
      <w:sz w:val="24"/>
    </w:rPr>
  </w:style>
  <w:style w:type="paragraph" w:customStyle="1" w:styleId="774">
    <w:name w:val="xl82"/>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775">
    <w:name w:val="CM9"/>
    <w:basedOn w:val="183"/>
    <w:next w:val="183"/>
    <w:qFormat/>
    <w:uiPriority w:val="0"/>
    <w:rPr>
      <w:color w:val="auto"/>
    </w:rPr>
  </w:style>
  <w:style w:type="paragraph" w:customStyle="1" w:styleId="776">
    <w:name w:val="Char4 Char Char Char"/>
    <w:basedOn w:val="1"/>
    <w:qFormat/>
    <w:uiPriority w:val="0"/>
    <w:pPr>
      <w:spacing w:line="360" w:lineRule="auto"/>
    </w:pPr>
    <w:rPr>
      <w:rFonts w:ascii="Tahoma" w:hAnsi="Tahoma"/>
      <w:sz w:val="24"/>
      <w:szCs w:val="20"/>
    </w:rPr>
  </w:style>
  <w:style w:type="paragraph" w:customStyle="1" w:styleId="777">
    <w:name w:val="Char41"/>
    <w:basedOn w:val="1"/>
    <w:qFormat/>
    <w:uiPriority w:val="0"/>
    <w:rPr>
      <w:sz w:val="24"/>
    </w:rPr>
  </w:style>
  <w:style w:type="paragraph" w:customStyle="1" w:styleId="778">
    <w:name w:val="表格名称"/>
    <w:basedOn w:val="1"/>
    <w:next w:val="309"/>
    <w:qFormat/>
    <w:uiPriority w:val="0"/>
    <w:pPr>
      <w:keepNext/>
      <w:keepLines/>
      <w:tabs>
        <w:tab w:val="left" w:pos="0"/>
        <w:tab w:val="left" w:pos="993"/>
        <w:tab w:val="center" w:pos="4111"/>
      </w:tabs>
      <w:topLinePunct/>
      <w:autoSpaceDE w:val="0"/>
      <w:autoSpaceDN w:val="0"/>
      <w:adjustRightInd w:val="0"/>
      <w:spacing w:beforeLines="50" w:line="360" w:lineRule="auto"/>
      <w:jc w:val="left"/>
      <w:outlineLvl w:val="8"/>
    </w:pPr>
    <w:rPr>
      <w:rFonts w:eastAsia="仿宋_GB2312"/>
      <w:sz w:val="24"/>
    </w:rPr>
  </w:style>
  <w:style w:type="paragraph" w:customStyle="1" w:styleId="779">
    <w:name w:val="Char13"/>
    <w:basedOn w:val="1"/>
    <w:qFormat/>
    <w:uiPriority w:val="0"/>
    <w:pPr>
      <w:spacing w:line="360" w:lineRule="auto"/>
      <w:ind w:firstLine="200" w:firstLineChars="200"/>
    </w:pPr>
    <w:rPr>
      <w:rFonts w:ascii="宋体" w:hAnsi="宋体" w:cs="宋体"/>
      <w:sz w:val="24"/>
    </w:rPr>
  </w:style>
  <w:style w:type="paragraph" w:customStyle="1" w:styleId="780">
    <w:name w:val="样式 徐京伦－标题2 + 右侧:  0.99 字符"/>
    <w:basedOn w:val="781"/>
    <w:qFormat/>
    <w:uiPriority w:val="0"/>
    <w:pPr>
      <w:numPr>
        <w:ilvl w:val="1"/>
      </w:numPr>
      <w:tabs>
        <w:tab w:val="left" w:pos="510"/>
      </w:tabs>
      <w:adjustRightInd w:val="0"/>
      <w:spacing w:line="312" w:lineRule="atLeast"/>
      <w:ind w:right="208"/>
      <w:textAlignment w:val="baseline"/>
    </w:pPr>
    <w:rPr>
      <w:rFonts w:eastAsia="宋体"/>
    </w:rPr>
  </w:style>
  <w:style w:type="paragraph" w:customStyle="1" w:styleId="781">
    <w:name w:val="徐京伦－标题2"/>
    <w:basedOn w:val="1"/>
    <w:qFormat/>
    <w:uiPriority w:val="0"/>
    <w:pPr>
      <w:keepNext/>
      <w:keepLines/>
      <w:numPr>
        <w:ilvl w:val="0"/>
        <w:numId w:val="12"/>
      </w:numPr>
      <w:tabs>
        <w:tab w:val="clear" w:pos="340"/>
      </w:tabs>
      <w:spacing w:before="140" w:after="140"/>
      <w:ind w:left="567" w:right="198" w:rightChars="99" w:hanging="567"/>
      <w:outlineLvl w:val="1"/>
    </w:pPr>
    <w:rPr>
      <w:rFonts w:ascii="Arial" w:hAnsi="Arial" w:eastAsia="黑体" w:cs="宋体"/>
      <w:b/>
      <w:bCs/>
      <w:kern w:val="44"/>
      <w:sz w:val="24"/>
      <w:szCs w:val="20"/>
    </w:rPr>
  </w:style>
  <w:style w:type="paragraph" w:customStyle="1" w:styleId="782">
    <w:name w:val="样式6"/>
    <w:basedOn w:val="1"/>
    <w:qFormat/>
    <w:uiPriority w:val="0"/>
    <w:pPr>
      <w:topLinePunct/>
      <w:adjustRightInd w:val="0"/>
      <w:spacing w:after="120" w:line="410" w:lineRule="exact"/>
      <w:ind w:firstLine="510"/>
      <w:textAlignment w:val="baseline"/>
    </w:pPr>
    <w:rPr>
      <w:rFonts w:eastAsia="仿宋_GB2312"/>
      <w:b/>
      <w:kern w:val="0"/>
      <w:sz w:val="24"/>
      <w:szCs w:val="20"/>
    </w:rPr>
  </w:style>
  <w:style w:type="paragraph" w:customStyle="1" w:styleId="783">
    <w:name w:val="Char1 Char Char Char3"/>
    <w:basedOn w:val="1"/>
    <w:qFormat/>
    <w:uiPriority w:val="0"/>
    <w:rPr>
      <w:sz w:val="24"/>
    </w:rPr>
  </w:style>
  <w:style w:type="paragraph" w:customStyle="1" w:styleId="784">
    <w:name w:val="样式 标题 3条标题1.1.1节标题1.1.1条标题1.1.1.13h33rd levelH3l3CT标题 ...2"/>
    <w:basedOn w:val="5"/>
    <w:qFormat/>
    <w:uiPriority w:val="0"/>
    <w:pPr>
      <w:spacing w:before="0" w:after="0" w:line="360" w:lineRule="auto"/>
    </w:pPr>
    <w:rPr>
      <w:rFonts w:ascii="Cambria" w:hAnsi="Cambria" w:eastAsia="宋体" w:cs="宋体"/>
      <w:b w:val="0"/>
      <w:bCs w:val="0"/>
      <w:sz w:val="24"/>
      <w:szCs w:val="20"/>
    </w:rPr>
  </w:style>
  <w:style w:type="paragraph" w:customStyle="1" w:styleId="785">
    <w:name w:val="正"/>
    <w:basedOn w:val="1"/>
    <w:qFormat/>
    <w:uiPriority w:val="0"/>
    <w:pPr>
      <w:spacing w:line="360" w:lineRule="auto"/>
      <w:ind w:firstLine="170"/>
    </w:pPr>
    <w:rPr>
      <w:sz w:val="24"/>
      <w:szCs w:val="28"/>
    </w:rPr>
  </w:style>
  <w:style w:type="paragraph" w:customStyle="1" w:styleId="786">
    <w:name w:val="Char1 Char Char1"/>
    <w:basedOn w:val="1"/>
    <w:qFormat/>
    <w:uiPriority w:val="0"/>
  </w:style>
  <w:style w:type="paragraph" w:customStyle="1" w:styleId="787">
    <w:name w:val="前期二级标题"/>
    <w:basedOn w:val="669"/>
    <w:qFormat/>
    <w:uiPriority w:val="0"/>
    <w:pPr>
      <w:pageBreakBefore w:val="0"/>
      <w:outlineLvl w:val="1"/>
    </w:pPr>
  </w:style>
  <w:style w:type="paragraph" w:customStyle="1" w:styleId="788">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color w:val="000000"/>
      <w:kern w:val="0"/>
      <w:szCs w:val="21"/>
    </w:rPr>
  </w:style>
  <w:style w:type="paragraph" w:customStyle="1" w:styleId="789">
    <w:name w:val=" Char Char Char Char"/>
    <w:basedOn w:val="1"/>
    <w:qFormat/>
    <w:uiPriority w:val="0"/>
  </w:style>
  <w:style w:type="paragraph" w:customStyle="1" w:styleId="79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791">
    <w:name w:val=" Char Char Char Char Char Char"/>
    <w:basedOn w:val="1"/>
    <w:qFormat/>
    <w:uiPriority w:val="0"/>
    <w:pPr>
      <w:adjustRightInd w:val="0"/>
      <w:spacing w:line="312" w:lineRule="atLeast"/>
      <w:textAlignment w:val="baseline"/>
    </w:pPr>
    <w:rPr>
      <w:kern w:val="0"/>
      <w:szCs w:val="20"/>
    </w:rPr>
  </w:style>
  <w:style w:type="paragraph" w:customStyle="1" w:styleId="792">
    <w:name w:val="Char Char Char Char Char Char Char Char1"/>
    <w:basedOn w:val="1"/>
    <w:qFormat/>
    <w:uiPriority w:val="0"/>
    <w:rPr>
      <w:sz w:val="24"/>
    </w:rPr>
  </w:style>
  <w:style w:type="paragraph" w:customStyle="1" w:styleId="793">
    <w:name w:val="样式 样式 样式 小四 行距: 1.5 倍行距 + 行距: 最小值 24 磅 + 首行缩进:  2 字符"/>
    <w:basedOn w:val="1"/>
    <w:qFormat/>
    <w:uiPriority w:val="0"/>
    <w:pPr>
      <w:spacing w:line="480" w:lineRule="atLeast"/>
      <w:ind w:firstLine="420"/>
    </w:pPr>
    <w:rPr>
      <w:rFonts w:cs="宋体"/>
      <w:sz w:val="24"/>
      <w:szCs w:val="20"/>
    </w:rPr>
  </w:style>
  <w:style w:type="paragraph" w:customStyle="1" w:styleId="794">
    <w:name w:val="Char Char3"/>
    <w:basedOn w:val="1"/>
    <w:semiHidden/>
    <w:qFormat/>
    <w:uiPriority w:val="0"/>
    <w:rPr>
      <w:rFonts w:ascii="宋体" w:hAnsi="Courier New" w:cs="Courier New"/>
      <w:szCs w:val="21"/>
    </w:rPr>
  </w:style>
  <w:style w:type="paragraph" w:customStyle="1" w:styleId="795">
    <w:name w:val="Char11"/>
    <w:basedOn w:val="1"/>
    <w:qFormat/>
    <w:uiPriority w:val="0"/>
    <w:rPr>
      <w:sz w:val="24"/>
    </w:rPr>
  </w:style>
  <w:style w:type="paragraph" w:customStyle="1" w:styleId="796">
    <w:name w:val="Char Char Char Char Char12"/>
    <w:basedOn w:val="1"/>
    <w:qFormat/>
    <w:uiPriority w:val="0"/>
    <w:rPr>
      <w:sz w:val="24"/>
    </w:rPr>
  </w:style>
  <w:style w:type="paragraph" w:customStyle="1" w:styleId="797">
    <w:name w:val=" Char Char Char Char Char Char1 Char Char Char Char Char1 Char Char Char Char"/>
    <w:basedOn w:val="1"/>
    <w:qFormat/>
    <w:uiPriority w:val="0"/>
    <w:rPr>
      <w:sz w:val="24"/>
    </w:rPr>
  </w:style>
  <w:style w:type="paragraph" w:customStyle="1" w:styleId="798">
    <w:name w:val="样式 标题 1 + 段后: 1 行"/>
    <w:basedOn w:val="2"/>
    <w:qFormat/>
    <w:uiPriority w:val="0"/>
    <w:pPr>
      <w:adjustRightInd w:val="0"/>
      <w:snapToGrid w:val="0"/>
      <w:spacing w:before="120" w:after="312" w:afterLines="100" w:line="360" w:lineRule="auto"/>
      <w:jc w:val="center"/>
      <w:textAlignment w:val="baseline"/>
    </w:pPr>
    <w:rPr>
      <w:rFonts w:ascii="黑体" w:eastAsia="黑体" w:cs="宋体"/>
      <w:sz w:val="36"/>
      <w:szCs w:val="30"/>
    </w:rPr>
  </w:style>
  <w:style w:type="paragraph" w:customStyle="1" w:styleId="799">
    <w:name w:val="样式 五号 + 加粗"/>
    <w:basedOn w:val="800"/>
    <w:semiHidden/>
    <w:qFormat/>
    <w:uiPriority w:val="0"/>
    <w:pPr>
      <w:ind w:firstLine="350" w:firstLineChars="350"/>
    </w:pPr>
    <w:rPr>
      <w:b/>
      <w:bCs/>
    </w:rPr>
  </w:style>
  <w:style w:type="paragraph" w:customStyle="1" w:styleId="800">
    <w:name w:val="五号"/>
    <w:semiHidden/>
    <w:qFormat/>
    <w:uiPriority w:val="0"/>
    <w:pPr>
      <w:spacing w:line="240" w:lineRule="atLeast"/>
      <w:jc w:val="both"/>
    </w:pPr>
    <w:rPr>
      <w:rFonts w:ascii="Times New Roman" w:hAnsi="Times New Roman" w:eastAsia="宋体" w:cs="宋体"/>
      <w:sz w:val="21"/>
      <w:lang w:val="en-US" w:eastAsia="zh-CN" w:bidi="ar-SA"/>
    </w:rPr>
  </w:style>
  <w:style w:type="paragraph" w:customStyle="1" w:styleId="801">
    <w:name w:val="本文格式"/>
    <w:basedOn w:val="1"/>
    <w:qFormat/>
    <w:uiPriority w:val="0"/>
    <w:pPr>
      <w:adjustRightInd w:val="0"/>
      <w:spacing w:line="360" w:lineRule="exact"/>
      <w:ind w:firstLine="476"/>
      <w:textAlignment w:val="baseline"/>
    </w:pPr>
    <w:rPr>
      <w:rFonts w:cs="宋体"/>
      <w:kern w:val="0"/>
      <w:sz w:val="24"/>
    </w:rPr>
  </w:style>
  <w:style w:type="paragraph" w:customStyle="1" w:styleId="802">
    <w:name w:val="xl75"/>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03">
    <w:name w:val="样式 小标题- + 左侧:  2 字符"/>
    <w:basedOn w:val="682"/>
    <w:qFormat/>
    <w:uiPriority w:val="0"/>
    <w:pPr>
      <w:ind w:firstLine="0"/>
    </w:pPr>
    <w:rPr>
      <w:rFonts w:cs="宋体"/>
      <w:bCs w:val="0"/>
      <w:szCs w:val="20"/>
    </w:rPr>
  </w:style>
  <w:style w:type="paragraph" w:customStyle="1" w:styleId="8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805">
    <w:name w:val="表名称"/>
    <w:basedOn w:val="1"/>
    <w:qFormat/>
    <w:uiPriority w:val="0"/>
    <w:pPr>
      <w:tabs>
        <w:tab w:val="left" w:pos="360"/>
      </w:tabs>
      <w:ind w:left="50" w:leftChars="50"/>
      <w:outlineLvl w:val="6"/>
    </w:pPr>
    <w:rPr>
      <w:rFonts w:cs="宋体"/>
    </w:rPr>
  </w:style>
  <w:style w:type="paragraph" w:customStyle="1" w:styleId="806">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807">
    <w:name w:val=" Char Char Char"/>
    <w:basedOn w:val="1"/>
    <w:qFormat/>
    <w:uiPriority w:val="0"/>
  </w:style>
  <w:style w:type="paragraph" w:customStyle="1" w:styleId="808">
    <w:name w:val="xl77"/>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09">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810">
    <w:name w:val="p0"/>
    <w:basedOn w:val="1"/>
    <w:qFormat/>
    <w:uiPriority w:val="0"/>
    <w:pPr>
      <w:tabs>
        <w:tab w:val="left" w:pos="720"/>
      </w:tabs>
      <w:autoSpaceDE w:val="0"/>
      <w:autoSpaceDN w:val="0"/>
      <w:adjustRightInd w:val="0"/>
      <w:spacing w:line="240" w:lineRule="atLeast"/>
      <w:textAlignment w:val="baseline"/>
    </w:pPr>
    <w:rPr>
      <w:kern w:val="0"/>
      <w:sz w:val="24"/>
      <w:szCs w:val="20"/>
    </w:rPr>
  </w:style>
  <w:style w:type="paragraph" w:customStyle="1" w:styleId="811">
    <w:name w:val="xl45"/>
    <w:basedOn w:val="1"/>
    <w:qFormat/>
    <w:uiPriority w:val="0"/>
    <w:pPr>
      <w:widowControl/>
      <w:pBdr>
        <w:right w:val="single" w:color="auto" w:sz="4" w:space="0"/>
      </w:pBdr>
      <w:spacing w:before="100" w:beforeAutospacing="1" w:after="100" w:afterAutospacing="1"/>
      <w:jc w:val="left"/>
    </w:pPr>
    <w:rPr>
      <w:rFonts w:ascii="Arial Unicode MS" w:hAnsi="Arial Unicode MS" w:eastAsia="Arial Unicode MS" w:cs="Arial Unicode MS"/>
      <w:kern w:val="0"/>
      <w:sz w:val="24"/>
      <w:lang w:eastAsia="en-US"/>
    </w:rPr>
  </w:style>
  <w:style w:type="paragraph" w:customStyle="1" w:styleId="812">
    <w:name w:val="Char Char Char1 Char Char Char Char Char Char"/>
    <w:basedOn w:val="1"/>
    <w:qFormat/>
    <w:uiPriority w:val="0"/>
    <w:pPr>
      <w:adjustRightInd w:val="0"/>
      <w:spacing w:line="312" w:lineRule="atLeast"/>
      <w:textAlignment w:val="baseline"/>
    </w:pPr>
    <w:rPr>
      <w:kern w:val="0"/>
      <w:szCs w:val="20"/>
    </w:rPr>
  </w:style>
  <w:style w:type="paragraph" w:customStyle="1" w:styleId="813">
    <w:name w:val="Char Char Char11"/>
    <w:basedOn w:val="1"/>
    <w:qFormat/>
    <w:uiPriority w:val="0"/>
    <w:rPr>
      <w:sz w:val="24"/>
    </w:rPr>
  </w:style>
  <w:style w:type="paragraph" w:customStyle="1" w:styleId="814">
    <w:name w:val=" Char Char Char Char Char1 Char"/>
    <w:basedOn w:val="1"/>
    <w:qFormat/>
    <w:uiPriority w:val="0"/>
    <w:rPr>
      <w:sz w:val="24"/>
    </w:rPr>
  </w:style>
  <w:style w:type="paragraph" w:customStyle="1" w:styleId="815">
    <w:name w:val="徐京伦－标题4"/>
    <w:basedOn w:val="5"/>
    <w:qFormat/>
    <w:uiPriority w:val="0"/>
    <w:pPr>
      <w:keepNext w:val="0"/>
      <w:keepLines w:val="0"/>
      <w:numPr>
        <w:ilvl w:val="3"/>
        <w:numId w:val="12"/>
      </w:numPr>
      <w:adjustRightInd w:val="0"/>
      <w:spacing w:before="120" w:after="120" w:line="312" w:lineRule="atLeast"/>
      <w:jc w:val="left"/>
      <w:textAlignment w:val="baseline"/>
    </w:pPr>
    <w:rPr>
      <w:rFonts w:ascii="Times New Roman" w:hAnsi="Times New Roman" w:eastAsia="宋体"/>
      <w:bCs w:val="0"/>
      <w:kern w:val="0"/>
      <w:sz w:val="24"/>
      <w:szCs w:val="20"/>
    </w:rPr>
  </w:style>
  <w:style w:type="paragraph" w:customStyle="1" w:styleId="816">
    <w:name w:val="Char4"/>
    <w:basedOn w:val="1"/>
    <w:qFormat/>
    <w:uiPriority w:val="0"/>
    <w:rPr>
      <w:sz w:val="24"/>
    </w:rPr>
  </w:style>
  <w:style w:type="paragraph" w:customStyle="1" w:styleId="817">
    <w:name w:val=" Char Char Char Char Char Char Char Char Char Char Char Char Char"/>
    <w:basedOn w:val="1"/>
    <w:qFormat/>
    <w:uiPriority w:val="0"/>
    <w:rPr>
      <w:sz w:val="24"/>
    </w:rPr>
  </w:style>
  <w:style w:type="paragraph" w:customStyle="1" w:styleId="818">
    <w:name w:val="样式 洋正 + 左侧:  0.85 厘米 首行缩进:  0 字符"/>
    <w:basedOn w:val="362"/>
    <w:qFormat/>
    <w:uiPriority w:val="0"/>
    <w:pPr>
      <w:keepLines/>
      <w:tabs>
        <w:tab w:val="left" w:pos="915"/>
      </w:tabs>
    </w:pPr>
    <w:rPr>
      <w:rFonts w:cs="宋体"/>
    </w:rPr>
  </w:style>
  <w:style w:type="paragraph" w:customStyle="1" w:styleId="819">
    <w:name w:val="电视塔表格"/>
    <w:basedOn w:val="1"/>
    <w:qFormat/>
    <w:uiPriority w:val="0"/>
    <w:pPr>
      <w:spacing w:after="60" w:line="360" w:lineRule="auto"/>
      <w:jc w:val="center"/>
    </w:pPr>
    <w:rPr>
      <w:sz w:val="24"/>
    </w:rPr>
  </w:style>
  <w:style w:type="paragraph" w:customStyle="1" w:styleId="820">
    <w:name w:val="样式 标题 1一级标题 + 段前: 0.5 行 段后: 0.5 行"/>
    <w:basedOn w:val="2"/>
    <w:qFormat/>
    <w:uiPriority w:val="0"/>
    <w:pPr>
      <w:spacing w:before="156" w:after="156"/>
    </w:pPr>
    <w:rPr>
      <w:rFonts w:cs="宋体"/>
      <w:bCs w:val="0"/>
      <w:sz w:val="44"/>
      <w:szCs w:val="20"/>
    </w:rPr>
  </w:style>
  <w:style w:type="paragraph" w:customStyle="1" w:styleId="821">
    <w:name w:val="样式 标题 4 + 楷体_GB2312"/>
    <w:basedOn w:val="5"/>
    <w:qFormat/>
    <w:uiPriority w:val="0"/>
    <w:pPr>
      <w:snapToGrid w:val="0"/>
      <w:spacing w:line="240" w:lineRule="auto"/>
    </w:pPr>
    <w:rPr>
      <w:rFonts w:ascii="楷体_GB2312" w:hAnsi="楷体_GB2312" w:eastAsia="楷体_GB2312"/>
    </w:rPr>
  </w:style>
  <w:style w:type="paragraph" w:customStyle="1" w:styleId="822">
    <w:name w:val="默认段落字体 Para"/>
    <w:basedOn w:val="1"/>
    <w:qFormat/>
    <w:uiPriority w:val="0"/>
    <w:pPr>
      <w:adjustRightInd w:val="0"/>
      <w:spacing w:line="312" w:lineRule="atLeast"/>
      <w:textAlignment w:val="baseline"/>
    </w:pPr>
    <w:rPr>
      <w:kern w:val="0"/>
      <w:szCs w:val="20"/>
    </w:rPr>
  </w:style>
  <w:style w:type="paragraph" w:customStyle="1" w:styleId="823">
    <w:name w:val="xl84"/>
    <w:basedOn w:val="1"/>
    <w:qFormat/>
    <w:uiPriority w:val="0"/>
    <w:pPr>
      <w:widowControl/>
      <w:pBdr>
        <w:top w:val="single" w:color="auto" w:sz="4" w:space="0"/>
        <w:left w:val="single" w:color="auto" w:sz="4" w:space="0"/>
        <w:bottom w:val="single" w:color="auto" w:sz="12" w:space="0"/>
        <w:right w:val="single" w:color="auto" w:sz="12"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824">
    <w:name w:val="Char Char Char Char Char Char Char Char Char2"/>
    <w:basedOn w:val="1"/>
    <w:qFormat/>
    <w:uiPriority w:val="0"/>
    <w:rPr>
      <w:sz w:val="24"/>
    </w:rPr>
  </w:style>
  <w:style w:type="paragraph" w:customStyle="1" w:styleId="825">
    <w:name w:val="二、三级目录"/>
    <w:basedOn w:val="748"/>
    <w:qFormat/>
    <w:uiPriority w:val="0"/>
    <w:pPr>
      <w:outlineLvl w:val="9"/>
    </w:pPr>
    <w:rPr>
      <w:sz w:val="21"/>
      <w:szCs w:val="18"/>
    </w:rPr>
  </w:style>
  <w:style w:type="paragraph" w:customStyle="1" w:styleId="826">
    <w:name w:val="xl44"/>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27">
    <w:name w:val="川岛表格"/>
    <w:basedOn w:val="1"/>
    <w:qFormat/>
    <w:uiPriority w:val="0"/>
    <w:pPr>
      <w:jc w:val="center"/>
    </w:pPr>
    <w:rPr>
      <w:rFonts w:ascii="宋体" w:hAnsi="宋体"/>
      <w:sz w:val="24"/>
    </w:rPr>
  </w:style>
  <w:style w:type="paragraph" w:customStyle="1" w:styleId="828">
    <w:name w:val="Pa2"/>
    <w:basedOn w:val="1"/>
    <w:next w:val="1"/>
    <w:qFormat/>
    <w:uiPriority w:val="0"/>
    <w:pPr>
      <w:autoSpaceDE w:val="0"/>
      <w:autoSpaceDN w:val="0"/>
      <w:adjustRightInd w:val="0"/>
      <w:spacing w:line="241" w:lineRule="atLeast"/>
      <w:jc w:val="left"/>
    </w:pPr>
    <w:rPr>
      <w:rFonts w:ascii="黑体" w:eastAsia="黑体"/>
      <w:kern w:val="0"/>
      <w:sz w:val="24"/>
    </w:rPr>
  </w:style>
  <w:style w:type="paragraph" w:customStyle="1" w:styleId="829">
    <w:name w:val="xl73"/>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30">
    <w:name w:val="小五"/>
    <w:semiHidden/>
    <w:qFormat/>
    <w:uiPriority w:val="0"/>
    <w:pPr>
      <w:spacing w:after="120" w:line="240" w:lineRule="atLeast"/>
      <w:ind w:firstLine="850" w:firstLineChars="850"/>
    </w:pPr>
    <w:rPr>
      <w:rFonts w:ascii="Times New Roman" w:hAnsi="Times New Roman" w:eastAsia="宋体" w:cs="宋体"/>
      <w:position w:val="-6"/>
      <w:sz w:val="18"/>
      <w:lang w:val="en-US" w:eastAsia="zh-CN" w:bidi="ar-SA"/>
    </w:rPr>
  </w:style>
  <w:style w:type="paragraph" w:customStyle="1" w:styleId="831">
    <w:name w:val="9"/>
    <w:basedOn w:val="1"/>
    <w:qFormat/>
    <w:uiPriority w:val="0"/>
    <w:pPr>
      <w:autoSpaceDE w:val="0"/>
      <w:autoSpaceDN w:val="0"/>
      <w:adjustRightInd w:val="0"/>
      <w:spacing w:beforeLines="30" w:afterLines="30" w:line="360" w:lineRule="auto"/>
      <w:ind w:firstLine="478" w:firstLineChars="199"/>
    </w:pPr>
    <w:rPr>
      <w:rFonts w:ascii="宋体" w:hAnsi="宋体"/>
      <w:kern w:val="0"/>
      <w:sz w:val="24"/>
      <w:szCs w:val="20"/>
    </w:rPr>
  </w:style>
  <w:style w:type="paragraph" w:customStyle="1" w:styleId="832">
    <w:name w:val="4"/>
    <w:next w:val="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33">
    <w:name w:val="font7"/>
    <w:basedOn w:val="1"/>
    <w:qFormat/>
    <w:uiPriority w:val="0"/>
    <w:pPr>
      <w:widowControl/>
      <w:spacing w:before="100" w:beforeAutospacing="1" w:after="100" w:afterAutospacing="1"/>
      <w:jc w:val="left"/>
    </w:pPr>
    <w:rPr>
      <w:kern w:val="0"/>
      <w:sz w:val="24"/>
    </w:rPr>
  </w:style>
  <w:style w:type="paragraph" w:customStyle="1" w:styleId="834">
    <w:name w:val="Body Text 21"/>
    <w:basedOn w:val="1"/>
    <w:qFormat/>
    <w:uiPriority w:val="0"/>
    <w:pPr>
      <w:widowControl/>
      <w:tabs>
        <w:tab w:val="left" w:pos="360"/>
      </w:tabs>
    </w:pPr>
    <w:rPr>
      <w:kern w:val="0"/>
      <w:sz w:val="24"/>
      <w:szCs w:val="20"/>
      <w:lang w:val="en-GB"/>
    </w:rPr>
  </w:style>
  <w:style w:type="paragraph" w:customStyle="1" w:styleId="835">
    <w:name w:val="期刊二级标题"/>
    <w:basedOn w:val="4"/>
    <w:next w:val="619"/>
    <w:qFormat/>
    <w:uiPriority w:val="0"/>
    <w:pPr>
      <w:spacing w:before="0" w:after="0" w:line="240" w:lineRule="auto"/>
    </w:pPr>
    <w:rPr>
      <w:sz w:val="24"/>
    </w:rPr>
  </w:style>
  <w:style w:type="paragraph" w:customStyle="1" w:styleId="836">
    <w:name w:val=" Char Char Char Char Char Char Char"/>
    <w:basedOn w:val="1"/>
    <w:qFormat/>
    <w:uiPriority w:val="0"/>
    <w:pPr>
      <w:adjustRightInd w:val="0"/>
      <w:spacing w:line="312" w:lineRule="atLeast"/>
      <w:textAlignment w:val="baseline"/>
    </w:pPr>
    <w:rPr>
      <w:kern w:val="0"/>
      <w:szCs w:val="20"/>
    </w:rPr>
  </w:style>
  <w:style w:type="paragraph" w:customStyle="1" w:styleId="837">
    <w:name w:val="Char Char Char Char Char Char Char2"/>
    <w:basedOn w:val="1"/>
    <w:qFormat/>
    <w:uiPriority w:val="0"/>
    <w:rPr>
      <w:sz w:val="24"/>
    </w:rPr>
  </w:style>
  <w:style w:type="paragraph" w:customStyle="1" w:styleId="838">
    <w:name w:val="图"/>
    <w:basedOn w:val="1"/>
    <w:next w:val="461"/>
    <w:qFormat/>
    <w:uiPriority w:val="0"/>
    <w:pPr>
      <w:spacing w:line="360" w:lineRule="auto"/>
      <w:jc w:val="center"/>
    </w:pPr>
    <w:rPr>
      <w:sz w:val="24"/>
    </w:rPr>
  </w:style>
  <w:style w:type="paragraph" w:customStyle="1" w:styleId="839">
    <w:name w:val="Char Char Char Char Char Char Char Char Char Char Char Char Char2"/>
    <w:basedOn w:val="1"/>
    <w:qFormat/>
    <w:uiPriority w:val="0"/>
    <w:pPr>
      <w:adjustRightInd w:val="0"/>
      <w:snapToGrid w:val="0"/>
      <w:spacing w:line="480" w:lineRule="exact"/>
      <w:ind w:firstLine="200" w:firstLineChars="200"/>
    </w:pPr>
    <w:rPr>
      <w:sz w:val="24"/>
    </w:rPr>
  </w:style>
  <w:style w:type="paragraph" w:customStyle="1" w:styleId="840">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41">
    <w:name w:val=" Char Char Char Char Char1"/>
    <w:basedOn w:val="1"/>
    <w:qFormat/>
    <w:uiPriority w:val="0"/>
    <w:rPr>
      <w:sz w:val="24"/>
    </w:rPr>
  </w:style>
  <w:style w:type="paragraph" w:customStyle="1" w:styleId="842">
    <w:name w:val="Char Char Char1 Char1"/>
    <w:basedOn w:val="1"/>
    <w:qFormat/>
    <w:uiPriority w:val="0"/>
    <w:rPr>
      <w:sz w:val="24"/>
    </w:rPr>
  </w:style>
  <w:style w:type="paragraph" w:customStyle="1" w:styleId="843">
    <w:name w:val="Char Char1 Char1"/>
    <w:basedOn w:val="1"/>
    <w:qFormat/>
    <w:uiPriority w:val="0"/>
    <w:rPr>
      <w:sz w:val="24"/>
    </w:rPr>
  </w:style>
  <w:style w:type="paragraph" w:customStyle="1" w:styleId="844">
    <w:name w:val="TOC Heading"/>
    <w:basedOn w:val="2"/>
    <w:next w:val="1"/>
    <w:qFormat/>
    <w:uiPriority w:val="0"/>
    <w:pPr>
      <w:widowControl/>
      <w:spacing w:before="480" w:after="0" w:line="276" w:lineRule="auto"/>
      <w:jc w:val="left"/>
      <w:outlineLvl w:val="9"/>
    </w:pPr>
    <w:rPr>
      <w:rFonts w:ascii="Cambria" w:hAnsi="Cambria"/>
      <w:color w:val="365F91"/>
      <w:kern w:val="0"/>
      <w:szCs w:val="28"/>
      <w:lang w:eastAsia="en-US"/>
    </w:rPr>
  </w:style>
  <w:style w:type="paragraph" w:customStyle="1" w:styleId="845">
    <w:name w:val="Char Char Char1 Char Char Char Char Char Char1"/>
    <w:basedOn w:val="1"/>
    <w:qFormat/>
    <w:uiPriority w:val="0"/>
    <w:pPr>
      <w:adjustRightInd w:val="0"/>
      <w:spacing w:line="312" w:lineRule="atLeast"/>
      <w:textAlignment w:val="baseline"/>
    </w:pPr>
    <w:rPr>
      <w:kern w:val="0"/>
      <w:szCs w:val="20"/>
    </w:rPr>
  </w:style>
  <w:style w:type="paragraph" w:customStyle="1" w:styleId="846">
    <w:name w:val="xl71"/>
    <w:basedOn w:val="1"/>
    <w:qFormat/>
    <w:uiPriority w:val="0"/>
    <w:pPr>
      <w:widowControl/>
      <w:pBdr>
        <w:top w:val="single" w:color="auto" w:sz="12"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47">
    <w:name w:val="日期2"/>
    <w:basedOn w:val="1"/>
    <w:next w:val="1"/>
    <w:qFormat/>
    <w:uiPriority w:val="0"/>
    <w:pPr>
      <w:adjustRightInd w:val="0"/>
      <w:textAlignment w:val="baseline"/>
    </w:pPr>
    <w:rPr>
      <w:kern w:val="24"/>
      <w:sz w:val="28"/>
      <w:szCs w:val="20"/>
    </w:rPr>
  </w:style>
  <w:style w:type="paragraph" w:customStyle="1" w:styleId="848">
    <w:name w:val="样式 样式 标题 2节 + 右侧:  1 字符 + 右侧:  1 字符"/>
    <w:basedOn w:val="1"/>
    <w:qFormat/>
    <w:uiPriority w:val="0"/>
    <w:pPr>
      <w:keepNext/>
      <w:keepLines/>
      <w:numPr>
        <w:ilvl w:val="1"/>
        <w:numId w:val="18"/>
      </w:numPr>
      <w:spacing w:before="240" w:after="120" w:line="400" w:lineRule="exact"/>
      <w:ind w:right="100" w:rightChars="100"/>
      <w:jc w:val="left"/>
      <w:outlineLvl w:val="1"/>
    </w:pPr>
    <w:rPr>
      <w:rFonts w:eastAsia="黑体" w:cs="宋体"/>
      <w:sz w:val="28"/>
      <w:szCs w:val="20"/>
    </w:rPr>
  </w:style>
  <w:style w:type="paragraph" w:customStyle="1" w:styleId="849">
    <w:name w:val="Char Char Char1 Char Char Char2"/>
    <w:basedOn w:val="1"/>
    <w:qFormat/>
    <w:uiPriority w:val="0"/>
    <w:pPr>
      <w:adjustRightInd w:val="0"/>
      <w:spacing w:line="312" w:lineRule="atLeast"/>
      <w:textAlignment w:val="baseline"/>
    </w:pPr>
    <w:rPr>
      <w:kern w:val="0"/>
      <w:szCs w:val="20"/>
    </w:rPr>
  </w:style>
  <w:style w:type="paragraph" w:customStyle="1" w:styleId="850">
    <w:name w:val="@3级标题"/>
    <w:basedOn w:val="4"/>
    <w:qFormat/>
    <w:uiPriority w:val="0"/>
    <w:pPr>
      <w:keepNext w:val="0"/>
      <w:keepLines w:val="0"/>
      <w:numPr>
        <w:ilvl w:val="2"/>
        <w:numId w:val="10"/>
      </w:numPr>
      <w:tabs>
        <w:tab w:val="left" w:pos="1200"/>
      </w:tabs>
    </w:pPr>
    <w:rPr>
      <w:b w:val="0"/>
      <w:bCs w:val="0"/>
      <w:kern w:val="0"/>
      <w:sz w:val="30"/>
    </w:rPr>
  </w:style>
  <w:style w:type="paragraph" w:customStyle="1" w:styleId="851">
    <w:name w:val="Char Char Char2"/>
    <w:basedOn w:val="1"/>
    <w:qFormat/>
    <w:uiPriority w:val="0"/>
    <w:pPr>
      <w:adjustRightInd w:val="0"/>
      <w:spacing w:line="312" w:lineRule="atLeast"/>
      <w:textAlignment w:val="baseline"/>
    </w:pPr>
    <w:rPr>
      <w:kern w:val="0"/>
      <w:szCs w:val="20"/>
    </w:rPr>
  </w:style>
  <w:style w:type="paragraph" w:customStyle="1" w:styleId="852">
    <w:name w:val="Char Char Char Char Char Char1 Char Char Char Char Char1 Char Char Char Char"/>
    <w:basedOn w:val="1"/>
    <w:qFormat/>
    <w:uiPriority w:val="0"/>
    <w:rPr>
      <w:sz w:val="24"/>
    </w:rPr>
  </w:style>
  <w:style w:type="paragraph" w:customStyle="1" w:styleId="853">
    <w:name w:val="样式 标题 2二级标题 + 段前: 0.5 行2"/>
    <w:basedOn w:val="3"/>
    <w:qFormat/>
    <w:uiPriority w:val="0"/>
    <w:rPr>
      <w:rFonts w:ascii="Arial" w:hAnsi="Arial" w:eastAsia="黑体" w:cs="宋体"/>
      <w:bCs w:val="0"/>
    </w:rPr>
  </w:style>
  <w:style w:type="paragraph" w:customStyle="1" w:styleId="854">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855">
    <w:name w:val="CM12"/>
    <w:basedOn w:val="183"/>
    <w:next w:val="183"/>
    <w:qFormat/>
    <w:uiPriority w:val="99"/>
    <w:pPr>
      <w:spacing w:line="440" w:lineRule="atLeast"/>
    </w:pPr>
    <w:rPr>
      <w:rFonts w:ascii="宋体" w:hAnsi="Calibri"/>
      <w:color w:val="auto"/>
    </w:rPr>
  </w:style>
  <w:style w:type="paragraph" w:customStyle="1" w:styleId="856">
    <w:name w:val="Char Char Char Char Char1 Char Char1"/>
    <w:basedOn w:val="1"/>
    <w:qFormat/>
    <w:uiPriority w:val="0"/>
    <w:rPr>
      <w:sz w:val="24"/>
    </w:rPr>
  </w:style>
  <w:style w:type="paragraph" w:customStyle="1" w:styleId="857">
    <w:name w:val="Pa0"/>
    <w:basedOn w:val="1"/>
    <w:next w:val="1"/>
    <w:qFormat/>
    <w:uiPriority w:val="0"/>
    <w:pPr>
      <w:autoSpaceDE w:val="0"/>
      <w:autoSpaceDN w:val="0"/>
      <w:adjustRightInd w:val="0"/>
      <w:spacing w:line="241" w:lineRule="atLeast"/>
      <w:jc w:val="left"/>
    </w:pPr>
    <w:rPr>
      <w:rFonts w:ascii="黑体" w:eastAsia="黑体"/>
      <w:kern w:val="0"/>
      <w:sz w:val="24"/>
    </w:rPr>
  </w:style>
  <w:style w:type="paragraph" w:customStyle="1" w:styleId="858">
    <w:name w:val="表格居中"/>
    <w:basedOn w:val="1"/>
    <w:qFormat/>
    <w:uiPriority w:val="0"/>
    <w:pPr>
      <w:spacing w:line="360" w:lineRule="exact"/>
      <w:jc w:val="center"/>
    </w:pPr>
    <w:rPr>
      <w:rFonts w:cs="宋体"/>
      <w:sz w:val="24"/>
      <w:szCs w:val="20"/>
    </w:rPr>
  </w:style>
  <w:style w:type="paragraph" w:customStyle="1" w:styleId="859">
    <w:name w:val="title1"/>
    <w:basedOn w:val="1"/>
    <w:qFormat/>
    <w:uiPriority w:val="0"/>
    <w:pPr>
      <w:jc w:val="center"/>
    </w:pPr>
    <w:rPr>
      <w:rFonts w:eastAsia="黑体" w:cs="宋体"/>
      <w:spacing w:val="40"/>
      <w:sz w:val="44"/>
      <w:szCs w:val="20"/>
    </w:rPr>
  </w:style>
  <w:style w:type="paragraph" w:customStyle="1" w:styleId="860">
    <w:name w:val="报告表中"/>
    <w:basedOn w:val="1"/>
    <w:qFormat/>
    <w:uiPriority w:val="0"/>
    <w:pPr>
      <w:jc w:val="center"/>
    </w:pPr>
    <w:rPr>
      <w:sz w:val="18"/>
      <w:szCs w:val="20"/>
    </w:rPr>
  </w:style>
  <w:style w:type="paragraph" w:customStyle="1" w:styleId="861">
    <w:name w:val=" Char1 Char Char Char"/>
    <w:basedOn w:val="1"/>
    <w:qFormat/>
    <w:uiPriority w:val="0"/>
    <w:rPr>
      <w:sz w:val="24"/>
    </w:rPr>
  </w:style>
  <w:style w:type="paragraph" w:customStyle="1" w:styleId="862">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863">
    <w:name w:val=" Char1 Char Char Char Char Char Char"/>
    <w:basedOn w:val="1"/>
    <w:qFormat/>
    <w:uiPriority w:val="0"/>
    <w:rPr>
      <w:sz w:val="24"/>
    </w:rPr>
  </w:style>
  <w:style w:type="paragraph" w:customStyle="1" w:styleId="864">
    <w:name w:val=" Char Char Char Char Char Char Char Char Char1 Char"/>
    <w:basedOn w:val="1"/>
    <w:qFormat/>
    <w:uiPriority w:val="0"/>
    <w:rPr>
      <w:sz w:val="24"/>
    </w:rPr>
  </w:style>
  <w:style w:type="paragraph" w:customStyle="1" w:styleId="865">
    <w:name w:val="样式 11 磅 首行缩进:  0.74 厘米 行距: 固定值 18 磅"/>
    <w:basedOn w:val="1"/>
    <w:qFormat/>
    <w:uiPriority w:val="0"/>
    <w:pPr>
      <w:spacing w:before="100" w:beforeAutospacing="1" w:after="100" w:afterAutospacing="1"/>
      <w:ind w:firstLine="454"/>
    </w:pPr>
    <w:rPr>
      <w:rFonts w:cs="宋体"/>
      <w:sz w:val="24"/>
    </w:rPr>
  </w:style>
  <w:style w:type="paragraph" w:customStyle="1" w:styleId="866">
    <w:name w:val="样式 港珠澳正文 + 首行缩进:  2 字符 段前: 1 行 段后: 1 行"/>
    <w:basedOn w:val="867"/>
    <w:qFormat/>
    <w:uiPriority w:val="0"/>
    <w:pPr>
      <w:spacing w:before="0" w:beforeLines="0" w:after="0" w:afterLines="0"/>
    </w:pPr>
    <w:rPr>
      <w:rFonts w:cs="宋体"/>
      <w:szCs w:val="20"/>
    </w:rPr>
  </w:style>
  <w:style w:type="paragraph" w:customStyle="1" w:styleId="867">
    <w:name w:val="港珠澳正文"/>
    <w:basedOn w:val="1"/>
    <w:qFormat/>
    <w:uiPriority w:val="0"/>
    <w:pPr>
      <w:spacing w:before="100" w:beforeLines="100" w:after="100" w:afterLines="100" w:line="360" w:lineRule="auto"/>
      <w:ind w:firstLine="200" w:firstLineChars="200"/>
      <w:jc w:val="left"/>
    </w:pPr>
    <w:rPr>
      <w:color w:val="000000"/>
      <w:sz w:val="24"/>
    </w:rPr>
  </w:style>
  <w:style w:type="paragraph" w:customStyle="1" w:styleId="868">
    <w:name w:val="样式 正文小四"/>
    <w:basedOn w:val="1"/>
    <w:qFormat/>
    <w:uiPriority w:val="0"/>
    <w:pPr>
      <w:spacing w:line="360" w:lineRule="auto"/>
      <w:ind w:firstLine="480" w:firstLineChars="200"/>
    </w:pPr>
    <w:rPr>
      <w:sz w:val="24"/>
      <w:szCs w:val="32"/>
    </w:rPr>
  </w:style>
  <w:style w:type="paragraph" w:customStyle="1" w:styleId="869">
    <w:name w:val="期刊图"/>
    <w:basedOn w:val="870"/>
    <w:next w:val="871"/>
    <w:qFormat/>
    <w:uiPriority w:val="0"/>
    <w:pPr>
      <w:spacing w:line="240" w:lineRule="auto"/>
    </w:pPr>
  </w:style>
  <w:style w:type="paragraph" w:customStyle="1" w:styleId="870">
    <w:name w:val="图文字-"/>
    <w:basedOn w:val="701"/>
    <w:next w:val="272"/>
    <w:uiPriority w:val="0"/>
    <w:pPr>
      <w:numPr>
        <w:ilvl w:val="0"/>
        <w:numId w:val="19"/>
      </w:numPr>
      <w:tabs>
        <w:tab w:val="clear" w:pos="0"/>
      </w:tabs>
    </w:pPr>
  </w:style>
  <w:style w:type="paragraph" w:customStyle="1" w:styleId="871">
    <w:name w:val="期刊图名"/>
    <w:basedOn w:val="272"/>
    <w:next w:val="619"/>
    <w:qFormat/>
    <w:uiPriority w:val="0"/>
    <w:pPr>
      <w:spacing w:line="240" w:lineRule="auto"/>
    </w:pPr>
    <w:rPr>
      <w:sz w:val="18"/>
    </w:rPr>
  </w:style>
  <w:style w:type="paragraph" w:customStyle="1" w:styleId="872">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 w:val="24"/>
    </w:rPr>
  </w:style>
  <w:style w:type="paragraph" w:customStyle="1" w:styleId="873">
    <w:name w:val="Char Char Char1 Char Char Char Char Char Char Char Char Char2"/>
    <w:basedOn w:val="1"/>
    <w:qFormat/>
    <w:uiPriority w:val="0"/>
    <w:pPr>
      <w:adjustRightInd w:val="0"/>
      <w:spacing w:line="312" w:lineRule="atLeast"/>
      <w:textAlignment w:val="baseline"/>
    </w:pPr>
    <w:rPr>
      <w:kern w:val="0"/>
      <w:szCs w:val="20"/>
    </w:rPr>
  </w:style>
  <w:style w:type="paragraph" w:customStyle="1" w:styleId="874">
    <w:name w:val="xl70"/>
    <w:basedOn w:val="1"/>
    <w:qFormat/>
    <w:uiPriority w:val="0"/>
    <w:pPr>
      <w:widowControl/>
      <w:pBdr>
        <w:top w:val="single" w:color="auto" w:sz="12"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75">
    <w:name w:val="Char Char Char1 Char Char Char"/>
    <w:basedOn w:val="1"/>
    <w:qFormat/>
    <w:uiPriority w:val="0"/>
    <w:pPr>
      <w:adjustRightInd w:val="0"/>
      <w:spacing w:line="312" w:lineRule="atLeast"/>
      <w:textAlignment w:val="baseline"/>
    </w:pPr>
    <w:rPr>
      <w:kern w:val="0"/>
      <w:szCs w:val="20"/>
    </w:rPr>
  </w:style>
  <w:style w:type="paragraph" w:customStyle="1" w:styleId="876">
    <w:name w:val="Char Char"/>
    <w:basedOn w:val="1"/>
    <w:semiHidden/>
    <w:qFormat/>
    <w:uiPriority w:val="0"/>
    <w:rPr>
      <w:rFonts w:ascii="宋体" w:hAnsi="Courier New" w:cs="Courier New"/>
      <w:szCs w:val="21"/>
    </w:rPr>
  </w:style>
  <w:style w:type="paragraph" w:customStyle="1" w:styleId="877">
    <w:name w:val="小标题"/>
    <w:basedOn w:val="5"/>
    <w:next w:val="1"/>
    <w:qFormat/>
    <w:uiPriority w:val="0"/>
    <w:pPr>
      <w:spacing w:before="0" w:after="0" w:line="360" w:lineRule="auto"/>
      <w:ind w:left="200" w:leftChars="200"/>
    </w:pPr>
    <w:rPr>
      <w:rFonts w:eastAsia="宋体"/>
      <w:b w:val="0"/>
      <w:sz w:val="24"/>
    </w:rPr>
  </w:style>
  <w:style w:type="paragraph" w:customStyle="1" w:styleId="878">
    <w:name w:val="样式 标题 3条标题1.1.1标题 3 Char节标题1.1.1条标题1.1.1.13h33rd levelH3..."/>
    <w:basedOn w:val="4"/>
    <w:qFormat/>
    <w:uiPriority w:val="0"/>
    <w:pPr>
      <w:tabs>
        <w:tab w:val="left" w:pos="720"/>
      </w:tabs>
      <w:spacing w:before="0" w:after="0" w:line="480" w:lineRule="exact"/>
      <w:ind w:left="425" w:hanging="425"/>
    </w:pPr>
    <w:rPr>
      <w:rFonts w:hAnsi="宋体" w:cs="宋体"/>
      <w:kern w:val="0"/>
      <w:sz w:val="24"/>
      <w:szCs w:val="20"/>
    </w:rPr>
  </w:style>
  <w:style w:type="paragraph" w:customStyle="1" w:styleId="879">
    <w:name w:val="徐京伦-标题5"/>
    <w:basedOn w:val="6"/>
    <w:qFormat/>
    <w:uiPriority w:val="0"/>
    <w:pPr>
      <w:widowControl/>
      <w:numPr>
        <w:ilvl w:val="4"/>
        <w:numId w:val="12"/>
      </w:numPr>
      <w:adjustRightInd w:val="0"/>
      <w:snapToGrid w:val="0"/>
      <w:spacing w:before="120" w:after="120" w:line="240" w:lineRule="auto"/>
      <w:jc w:val="left"/>
    </w:pPr>
    <w:rPr>
      <w:b w:val="0"/>
      <w:bCs w:val="0"/>
      <w:snapToGrid w:val="0"/>
      <w:kern w:val="0"/>
      <w:sz w:val="24"/>
    </w:rPr>
  </w:style>
  <w:style w:type="paragraph" w:customStyle="1" w:styleId="880">
    <w:name w:val="xl39"/>
    <w:basedOn w:val="1"/>
    <w:qFormat/>
    <w:uiPriority w:val="0"/>
    <w:pPr>
      <w:widowControl/>
      <w:pBdr>
        <w:top w:val="single" w:color="auto" w:sz="4" w:space="0"/>
        <w:left w:val="single" w:color="auto" w:sz="4" w:space="0"/>
        <w:bottom w:val="single" w:color="auto" w:sz="12"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881">
    <w:name w:val="Char Char Char Char Char3"/>
    <w:basedOn w:val="1"/>
    <w:qFormat/>
    <w:uiPriority w:val="0"/>
    <w:rPr>
      <w:sz w:val="24"/>
    </w:rPr>
  </w:style>
  <w:style w:type="paragraph" w:customStyle="1" w:styleId="882">
    <w:name w:val="成1"/>
    <w:qFormat/>
    <w:uiPriority w:val="0"/>
    <w:pPr>
      <w:pageBreakBefore/>
      <w:spacing w:beforeLines="50" w:afterLines="50" w:line="360" w:lineRule="auto"/>
      <w:ind w:left="425" w:hanging="425"/>
      <w:jc w:val="center"/>
      <w:outlineLvl w:val="0"/>
    </w:pPr>
    <w:rPr>
      <w:rFonts w:ascii="Times New Roman" w:hAnsi="Times New Roman" w:eastAsia="宋体" w:cs="Times New Roman"/>
      <w:b/>
      <w:kern w:val="2"/>
      <w:sz w:val="24"/>
      <w:szCs w:val="24"/>
      <w:lang w:val="en-US" w:eastAsia="zh-CN" w:bidi="ar-SA"/>
    </w:rPr>
  </w:style>
  <w:style w:type="paragraph" w:customStyle="1" w:styleId="883">
    <w:name w:val="@4级标题"/>
    <w:basedOn w:val="5"/>
    <w:qFormat/>
    <w:uiPriority w:val="0"/>
    <w:pPr>
      <w:numPr>
        <w:ilvl w:val="3"/>
        <w:numId w:val="10"/>
      </w:numPr>
      <w:spacing w:before="80" w:after="80" w:line="360" w:lineRule="auto"/>
      <w:ind w:firstLine="0"/>
    </w:pPr>
    <w:rPr>
      <w:rFonts w:ascii="Times New Roman" w:hAnsi="Times New Roman" w:eastAsia="宋体"/>
      <w:b w:val="0"/>
      <w:kern w:val="0"/>
      <w:sz w:val="24"/>
      <w:szCs w:val="24"/>
    </w:rPr>
  </w:style>
  <w:style w:type="paragraph" w:customStyle="1" w:styleId="884">
    <w:name w:val="页脚-"/>
    <w:basedOn w:val="1"/>
    <w:qFormat/>
    <w:uiPriority w:val="0"/>
    <w:pPr>
      <w:tabs>
        <w:tab w:val="center" w:pos="4153"/>
        <w:tab w:val="right" w:pos="8306"/>
      </w:tabs>
      <w:snapToGrid w:val="0"/>
      <w:jc w:val="center"/>
    </w:pPr>
    <w:rPr>
      <w:szCs w:val="21"/>
    </w:rPr>
  </w:style>
  <w:style w:type="paragraph" w:customStyle="1" w:styleId="885">
    <w:name w:val="CM17"/>
    <w:basedOn w:val="183"/>
    <w:next w:val="183"/>
    <w:qFormat/>
    <w:uiPriority w:val="0"/>
    <w:rPr>
      <w:color w:val="auto"/>
    </w:rPr>
  </w:style>
  <w:style w:type="paragraph" w:customStyle="1" w:styleId="886">
    <w:name w:val="样式 徐京伦-标题5 + 行距: 1.5 倍行距"/>
    <w:basedOn w:val="879"/>
    <w:qFormat/>
    <w:uiPriority w:val="0"/>
    <w:pPr>
      <w:numPr>
        <w:ilvl w:val="0"/>
        <w:numId w:val="0"/>
      </w:numPr>
    </w:pPr>
    <w:rPr>
      <w:rFonts w:cs="宋体"/>
      <w:szCs w:val="20"/>
    </w:rPr>
  </w:style>
  <w:style w:type="paragraph" w:customStyle="1" w:styleId="887">
    <w:name w:val="xl3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888">
    <w:name w:val=" Char Char Char1 Char"/>
    <w:basedOn w:val="1"/>
    <w:qFormat/>
    <w:uiPriority w:val="0"/>
    <w:rPr>
      <w:sz w:val="24"/>
    </w:rPr>
  </w:style>
  <w:style w:type="paragraph" w:customStyle="1" w:styleId="889">
    <w:name w:val="一号"/>
    <w:semiHidden/>
    <w:qFormat/>
    <w:uiPriority w:val="0"/>
    <w:pPr>
      <w:spacing w:line="360" w:lineRule="auto"/>
      <w:jc w:val="center"/>
    </w:pPr>
    <w:rPr>
      <w:rFonts w:ascii="Times New Roman" w:hAnsi="Times New Roman" w:eastAsia="宋体" w:cs="宋体"/>
      <w:b/>
      <w:bCs/>
      <w:sz w:val="52"/>
      <w:lang w:val="en-US" w:eastAsia="zh-CN" w:bidi="ar-SA"/>
    </w:rPr>
  </w:style>
  <w:style w:type="paragraph" w:customStyle="1" w:styleId="890">
    <w:name w:val="Char Char1 Char Char Char Char Char Char Char Char Char Char1"/>
    <w:basedOn w:val="1"/>
    <w:qFormat/>
    <w:uiPriority w:val="0"/>
    <w:rPr>
      <w:sz w:val="24"/>
    </w:rPr>
  </w:style>
  <w:style w:type="paragraph" w:customStyle="1" w:styleId="891">
    <w:name w:val="Char Char Char1 Char Char Char Char Char Char Char Char Char"/>
    <w:basedOn w:val="1"/>
    <w:qFormat/>
    <w:uiPriority w:val="0"/>
    <w:pPr>
      <w:adjustRightInd w:val="0"/>
      <w:spacing w:line="312" w:lineRule="atLeast"/>
      <w:textAlignment w:val="baseline"/>
    </w:pPr>
    <w:rPr>
      <w:kern w:val="0"/>
      <w:szCs w:val="20"/>
    </w:rPr>
  </w:style>
  <w:style w:type="paragraph" w:customStyle="1" w:styleId="892">
    <w:name w:val="CM3"/>
    <w:basedOn w:val="183"/>
    <w:next w:val="183"/>
    <w:qFormat/>
    <w:uiPriority w:val="99"/>
    <w:pPr>
      <w:spacing w:line="440" w:lineRule="atLeast"/>
    </w:pPr>
    <w:rPr>
      <w:rFonts w:ascii="宋体" w:hAnsi="Calibri"/>
      <w:color w:val="auto"/>
    </w:rPr>
  </w:style>
  <w:style w:type="paragraph" w:customStyle="1" w:styleId="893">
    <w:name w:val=" Char Char Char1"/>
    <w:basedOn w:val="1"/>
    <w:qFormat/>
    <w:uiPriority w:val="0"/>
    <w:rPr>
      <w:sz w:val="24"/>
    </w:rPr>
  </w:style>
  <w:style w:type="paragraph" w:customStyle="1" w:styleId="894">
    <w:name w:val="xl36"/>
    <w:basedOn w:val="1"/>
    <w:qFormat/>
    <w:uiPriority w:val="0"/>
    <w:pPr>
      <w:widowControl/>
      <w:pBdr>
        <w:top w:val="single" w:color="auto" w:sz="4" w:space="0"/>
        <w:left w:val="single" w:color="auto" w:sz="4" w:space="0"/>
        <w:bottom w:val="single" w:color="auto" w:sz="4" w:space="0"/>
        <w:right w:val="single" w:color="auto" w:sz="12"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895">
    <w:name w:val="xl79"/>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96">
    <w:name w:val="Char Char Char Char Char Char"/>
    <w:basedOn w:val="1"/>
    <w:qFormat/>
    <w:uiPriority w:val="0"/>
    <w:pPr>
      <w:adjustRightInd w:val="0"/>
      <w:spacing w:line="312" w:lineRule="atLeast"/>
      <w:textAlignment w:val="baseline"/>
    </w:pPr>
    <w:rPr>
      <w:kern w:val="0"/>
      <w:szCs w:val="20"/>
    </w:rPr>
  </w:style>
  <w:style w:type="paragraph" w:customStyle="1" w:styleId="897">
    <w:name w:val="Char Char Char Char Char Char Char Char Char Char Char Char Char1"/>
    <w:basedOn w:val="1"/>
    <w:qFormat/>
    <w:uiPriority w:val="0"/>
    <w:rPr>
      <w:sz w:val="24"/>
    </w:rPr>
  </w:style>
  <w:style w:type="paragraph" w:customStyle="1" w:styleId="898">
    <w:name w:val="样式 小四 加粗 居中 行距: 固定值 25 磅"/>
    <w:basedOn w:val="1"/>
    <w:qFormat/>
    <w:uiPriority w:val="0"/>
    <w:pPr>
      <w:spacing w:line="500" w:lineRule="exact"/>
      <w:jc w:val="center"/>
    </w:pPr>
    <w:rPr>
      <w:rFonts w:cs="宋体"/>
      <w:b/>
      <w:bCs/>
      <w:sz w:val="28"/>
      <w:szCs w:val="20"/>
    </w:rPr>
  </w:style>
  <w:style w:type="paragraph" w:customStyle="1" w:styleId="899">
    <w:name w:val="表格内容"/>
    <w:basedOn w:val="1"/>
    <w:qFormat/>
    <w:uiPriority w:val="0"/>
    <w:pPr>
      <w:overflowPunct w:val="0"/>
      <w:adjustRightInd w:val="0"/>
      <w:spacing w:before="40" w:after="60" w:line="200" w:lineRule="atLeast"/>
      <w:textAlignment w:val="baseline"/>
    </w:pPr>
    <w:rPr>
      <w:rFonts w:ascii="Arial" w:hAnsi="Arial"/>
      <w:kern w:val="0"/>
      <w:szCs w:val="20"/>
      <w:lang w:val="en-US" w:eastAsia="zh-CN"/>
    </w:rPr>
  </w:style>
  <w:style w:type="paragraph" w:customStyle="1" w:styleId="900">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kern w:val="0"/>
      <w:sz w:val="24"/>
    </w:rPr>
  </w:style>
  <w:style w:type="paragraph" w:customStyle="1" w:styleId="901">
    <w:name w:val="text"/>
    <w:basedOn w:val="1"/>
    <w:qFormat/>
    <w:uiPriority w:val="0"/>
    <w:pPr>
      <w:widowControl/>
      <w:spacing w:before="100" w:beforeAutospacing="1" w:after="100" w:afterAutospacing="1"/>
      <w:jc w:val="center"/>
    </w:pPr>
    <w:rPr>
      <w:rFonts w:ascii="宋体" w:hAnsi="宋体"/>
      <w:color w:val="000000"/>
      <w:kern w:val="0"/>
    </w:rPr>
  </w:style>
  <w:style w:type="paragraph" w:customStyle="1" w:styleId="902">
    <w:name w:val="Char Char Char Char Char"/>
    <w:basedOn w:val="1"/>
    <w:qFormat/>
    <w:uiPriority w:val="0"/>
    <w:rPr>
      <w:sz w:val="24"/>
    </w:rPr>
  </w:style>
  <w:style w:type="paragraph" w:customStyle="1" w:styleId="903">
    <w:name w:val="Char2"/>
    <w:basedOn w:val="1"/>
    <w:qFormat/>
    <w:uiPriority w:val="0"/>
    <w:rPr>
      <w:sz w:val="24"/>
    </w:rPr>
  </w:style>
  <w:style w:type="paragraph" w:customStyle="1" w:styleId="904">
    <w:name w:val="默认段落字体 Para Char Char Char Char Char Char Char Char Char Char Char Char Char Char Char Char Char Char Char Char Char Char Char Char Char Char Char Char Char Char Char"/>
    <w:basedOn w:val="1"/>
    <w:qFormat/>
    <w:uiPriority w:val="0"/>
    <w:pPr>
      <w:adjustRightInd w:val="0"/>
      <w:spacing w:line="312" w:lineRule="atLeast"/>
      <w:textAlignment w:val="baseline"/>
    </w:pPr>
    <w:rPr>
      <w:kern w:val="0"/>
      <w:szCs w:val="20"/>
    </w:rPr>
  </w:style>
  <w:style w:type="paragraph" w:customStyle="1" w:styleId="905">
    <w:name w:val="级别 1"/>
    <w:basedOn w:val="2"/>
    <w:next w:val="15"/>
    <w:qFormat/>
    <w:uiPriority w:val="0"/>
    <w:pPr>
      <w:keepNext w:val="0"/>
      <w:keepLines w:val="0"/>
      <w:numPr>
        <w:ilvl w:val="0"/>
        <w:numId w:val="11"/>
      </w:numPr>
      <w:adjustRightInd w:val="0"/>
      <w:snapToGrid w:val="0"/>
      <w:spacing w:before="0" w:after="0" w:line="400" w:lineRule="exact"/>
      <w:ind w:firstLineChars="200"/>
    </w:pPr>
    <w:rPr>
      <w:bCs w:val="0"/>
      <w:color w:val="000000"/>
      <w:kern w:val="2"/>
      <w:sz w:val="32"/>
      <w:szCs w:val="32"/>
    </w:rPr>
  </w:style>
  <w:style w:type="paragraph" w:customStyle="1" w:styleId="906">
    <w:name w:val="级别 5"/>
    <w:basedOn w:val="2"/>
    <w:next w:val="15"/>
    <w:qFormat/>
    <w:uiPriority w:val="0"/>
    <w:pPr>
      <w:keepNext w:val="0"/>
      <w:keepLines w:val="0"/>
      <w:numPr>
        <w:ilvl w:val="4"/>
        <w:numId w:val="11"/>
      </w:numPr>
      <w:adjustRightInd w:val="0"/>
      <w:snapToGrid w:val="0"/>
      <w:spacing w:before="0" w:after="0" w:line="400" w:lineRule="exact"/>
      <w:ind w:firstLineChars="200"/>
      <w:outlineLvl w:val="4"/>
    </w:pPr>
    <w:rPr>
      <w:bCs w:val="0"/>
      <w:color w:val="000000"/>
      <w:kern w:val="2"/>
      <w:sz w:val="24"/>
      <w:szCs w:val="24"/>
    </w:rPr>
  </w:style>
  <w:style w:type="paragraph" w:customStyle="1" w:styleId="907">
    <w:name w:val=" Char Char1 Char Char Char Char Char Char Char Char Char Char"/>
    <w:basedOn w:val="1"/>
    <w:qFormat/>
    <w:uiPriority w:val="0"/>
    <w:rPr>
      <w:sz w:val="24"/>
    </w:rPr>
  </w:style>
  <w:style w:type="paragraph" w:customStyle="1" w:styleId="908">
    <w:name w:val="Char Char Char Char Char Char1"/>
    <w:basedOn w:val="1"/>
    <w:qFormat/>
    <w:uiPriority w:val="0"/>
    <w:pPr>
      <w:adjustRightInd w:val="0"/>
      <w:spacing w:line="312" w:lineRule="atLeast"/>
      <w:textAlignment w:val="baseline"/>
    </w:pPr>
    <w:rPr>
      <w:kern w:val="0"/>
      <w:szCs w:val="20"/>
    </w:rPr>
  </w:style>
  <w:style w:type="paragraph" w:customStyle="1" w:styleId="909">
    <w:name w:val="Char12"/>
    <w:basedOn w:val="1"/>
    <w:qFormat/>
    <w:uiPriority w:val="0"/>
    <w:rPr>
      <w:sz w:val="24"/>
    </w:rPr>
  </w:style>
  <w:style w:type="paragraph" w:customStyle="1" w:styleId="910">
    <w:name w:val="Char Char Char Char Char1 Char Char Char12"/>
    <w:basedOn w:val="1"/>
    <w:qFormat/>
    <w:uiPriority w:val="0"/>
    <w:rPr>
      <w:sz w:val="24"/>
    </w:rPr>
  </w:style>
  <w:style w:type="paragraph" w:customStyle="1" w:styleId="911">
    <w:name w:val="注释5号"/>
    <w:qFormat/>
    <w:uiPriority w:val="0"/>
    <w:pPr>
      <w:spacing w:before="156" w:after="156"/>
      <w:ind w:left="900" w:leftChars="200" w:hanging="420" w:hangingChars="200"/>
    </w:pPr>
    <w:rPr>
      <w:rFonts w:ascii="Times New Roman" w:hAnsi="Times New Roman" w:eastAsia="宋体" w:cs="宋体"/>
      <w:sz w:val="21"/>
      <w:lang w:val="en-US" w:eastAsia="zh-CN" w:bidi="ar-SA"/>
    </w:rPr>
  </w:style>
  <w:style w:type="paragraph" w:customStyle="1" w:styleId="912">
    <w:name w:val="5"/>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木联能字体" w:hAnsi="木联能字体" w:eastAsia="木联能字体" w:cs="宋体"/>
      <w:color w:val="000000"/>
      <w:kern w:val="0"/>
      <w:sz w:val="20"/>
      <w:szCs w:val="20"/>
    </w:rPr>
  </w:style>
  <w:style w:type="paragraph" w:customStyle="1" w:styleId="914">
    <w:name w:val="样式 标题 33h33rd levelH3l3CT条标题1.1.1标题 3 Char + Times New R..."/>
    <w:basedOn w:val="4"/>
    <w:qFormat/>
    <w:uiPriority w:val="0"/>
    <w:pPr>
      <w:spacing w:before="249" w:beforeLines="50" w:after="93" w:afterLines="50" w:line="480" w:lineRule="exact"/>
      <w:outlineLvl w:val="9"/>
    </w:pPr>
    <w:rPr>
      <w:b w:val="0"/>
      <w:sz w:val="24"/>
      <w:szCs w:val="20"/>
    </w:rPr>
  </w:style>
  <w:style w:type="paragraph" w:customStyle="1" w:styleId="915">
    <w:name w:val=" Char Char"/>
    <w:basedOn w:val="1"/>
    <w:semiHidden/>
    <w:qFormat/>
    <w:uiPriority w:val="0"/>
    <w:rPr>
      <w:rFonts w:ascii="宋体" w:hAnsi="Courier New" w:cs="Courier New"/>
      <w:szCs w:val="21"/>
    </w:rPr>
  </w:style>
  <w:style w:type="paragraph" w:customStyle="1" w:styleId="916">
    <w:name w:val="Char Char Char Char2"/>
    <w:basedOn w:val="1"/>
    <w:qFormat/>
    <w:uiPriority w:val="0"/>
  </w:style>
  <w:style w:type="paragraph" w:customStyle="1" w:styleId="917">
    <w:name w:val=" Char Char Char Char Char Char Char1"/>
    <w:basedOn w:val="1"/>
    <w:qFormat/>
    <w:uiPriority w:val="0"/>
  </w:style>
  <w:style w:type="paragraph" w:customStyle="1" w:styleId="918">
    <w:name w:val="Char Char1 Char3"/>
    <w:basedOn w:val="1"/>
    <w:qFormat/>
    <w:uiPriority w:val="0"/>
    <w:rPr>
      <w:sz w:val="24"/>
    </w:rPr>
  </w:style>
  <w:style w:type="paragraph" w:customStyle="1" w:styleId="919">
    <w:name w:val="普通 (Web)"/>
    <w:basedOn w:val="1"/>
    <w:qFormat/>
    <w:uiPriority w:val="0"/>
    <w:pPr>
      <w:adjustRightInd w:val="0"/>
      <w:spacing w:line="360" w:lineRule="atLeast"/>
      <w:jc w:val="left"/>
      <w:textAlignment w:val="baseline"/>
    </w:pPr>
    <w:rPr>
      <w:rFonts w:eastAsia="Times New Roman"/>
      <w:kern w:val="0"/>
      <w:sz w:val="24"/>
      <w:szCs w:val="20"/>
    </w:rPr>
  </w:style>
  <w:style w:type="paragraph" w:customStyle="1" w:styleId="920">
    <w:name w:val="Char Char Char4"/>
    <w:basedOn w:val="1"/>
    <w:qFormat/>
    <w:uiPriority w:val="0"/>
  </w:style>
  <w:style w:type="paragraph" w:customStyle="1" w:styleId="921">
    <w:name w:val="日期4"/>
    <w:basedOn w:val="1"/>
    <w:next w:val="1"/>
    <w:qFormat/>
    <w:uiPriority w:val="0"/>
    <w:pPr>
      <w:adjustRightInd w:val="0"/>
      <w:textAlignment w:val="baseline"/>
    </w:pPr>
    <w:rPr>
      <w:kern w:val="24"/>
      <w:sz w:val="28"/>
      <w:szCs w:val="20"/>
    </w:rPr>
  </w:style>
  <w:style w:type="paragraph" w:customStyle="1" w:styleId="922">
    <w:name w:val="Char6"/>
    <w:basedOn w:val="1"/>
    <w:qFormat/>
    <w:uiPriority w:val="0"/>
    <w:rPr>
      <w:sz w:val="24"/>
    </w:rPr>
  </w:style>
  <w:style w:type="paragraph" w:customStyle="1" w:styleId="923">
    <w:name w:val="样式 两端对齐 行距: 固定值 24 磅"/>
    <w:basedOn w:val="1"/>
    <w:qFormat/>
    <w:uiPriority w:val="0"/>
    <w:pPr>
      <w:autoSpaceDE w:val="0"/>
      <w:autoSpaceDN w:val="0"/>
      <w:adjustRightInd w:val="0"/>
      <w:spacing w:line="480" w:lineRule="exact"/>
      <w:ind w:firstLine="200" w:firstLineChars="200"/>
    </w:pPr>
    <w:rPr>
      <w:rFonts w:cs="宋体"/>
      <w:kern w:val="0"/>
      <w:sz w:val="28"/>
      <w:szCs w:val="20"/>
    </w:rPr>
  </w:style>
  <w:style w:type="paragraph" w:customStyle="1" w:styleId="924">
    <w:name w:val=" Char Char Char Char Char Char Char Char1"/>
    <w:basedOn w:val="1"/>
    <w:qFormat/>
    <w:uiPriority w:val="0"/>
    <w:rPr>
      <w:sz w:val="24"/>
    </w:rPr>
  </w:style>
  <w:style w:type="paragraph" w:customStyle="1" w:styleId="925">
    <w:name w:val=" Char1 Char Char"/>
    <w:basedOn w:val="1"/>
    <w:qFormat/>
    <w:uiPriority w:val="0"/>
  </w:style>
  <w:style w:type="paragraph" w:customStyle="1" w:styleId="926">
    <w:name w:val="Char Char Char Char Char Char1 Char Char Char Char Char1 Char Char Char Char1"/>
    <w:basedOn w:val="1"/>
    <w:qFormat/>
    <w:uiPriority w:val="0"/>
    <w:rPr>
      <w:sz w:val="24"/>
    </w:rPr>
  </w:style>
  <w:style w:type="paragraph" w:customStyle="1" w:styleId="927">
    <w:name w:val="图表标注1"/>
    <w:basedOn w:val="1"/>
    <w:qFormat/>
    <w:uiPriority w:val="0"/>
    <w:pPr>
      <w:spacing w:before="156" w:after="156" w:line="360" w:lineRule="auto"/>
      <w:jc w:val="center"/>
    </w:pPr>
    <w:rPr>
      <w:rFonts w:ascii="宋体" w:hAnsi="宋体" w:cs="宋体"/>
      <w:szCs w:val="20"/>
    </w:rPr>
  </w:style>
  <w:style w:type="paragraph" w:customStyle="1" w:styleId="928">
    <w:name w:val="样式 目录 3 + 四号 行距: 固定值 24 磅"/>
    <w:basedOn w:val="64"/>
    <w:qFormat/>
    <w:uiPriority w:val="0"/>
    <w:pPr>
      <w:ind w:left="0"/>
      <w:jc w:val="both"/>
    </w:pPr>
    <w:rPr>
      <w:rFonts w:cs="宋体"/>
      <w:sz w:val="28"/>
      <w:szCs w:val="24"/>
    </w:rPr>
  </w:style>
  <w:style w:type="paragraph" w:customStyle="1" w:styleId="929">
    <w:name w:val="洋大"/>
    <w:basedOn w:val="1"/>
    <w:next w:val="2"/>
    <w:qFormat/>
    <w:uiPriority w:val="0"/>
    <w:pPr>
      <w:spacing w:line="360" w:lineRule="auto"/>
      <w:jc w:val="center"/>
    </w:pPr>
    <w:rPr>
      <w:b/>
      <w:sz w:val="44"/>
      <w:szCs w:val="44"/>
    </w:rPr>
  </w:style>
  <w:style w:type="paragraph" w:customStyle="1" w:styleId="930">
    <w:name w:val="a"/>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931">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932">
    <w:name w:val="川岛图"/>
    <w:basedOn w:val="1"/>
    <w:qFormat/>
    <w:uiPriority w:val="0"/>
    <w:pPr>
      <w:adjustRightInd w:val="0"/>
      <w:snapToGrid w:val="0"/>
      <w:spacing w:after="168" w:afterLines="50"/>
      <w:jc w:val="center"/>
    </w:pPr>
    <w:rPr>
      <w:rFonts w:ascii="宋体" w:hAnsi="宋体"/>
      <w:bCs/>
      <w:sz w:val="24"/>
      <w:szCs w:val="20"/>
    </w:rPr>
  </w:style>
  <w:style w:type="paragraph" w:customStyle="1" w:styleId="933">
    <w:name w:val="签名页文字"/>
    <w:basedOn w:val="1"/>
    <w:semiHidden/>
    <w:qFormat/>
    <w:uiPriority w:val="0"/>
    <w:pPr>
      <w:spacing w:line="600" w:lineRule="exact"/>
      <w:ind w:left="1100" w:leftChars="1100"/>
    </w:pPr>
    <w:rPr>
      <w:sz w:val="32"/>
      <w:szCs w:val="32"/>
    </w:rPr>
  </w:style>
  <w:style w:type="paragraph" w:customStyle="1" w:styleId="934">
    <w:name w:val=" Char4"/>
    <w:basedOn w:val="1"/>
    <w:qFormat/>
    <w:uiPriority w:val="0"/>
    <w:rPr>
      <w:sz w:val="24"/>
    </w:rPr>
  </w:style>
  <w:style w:type="paragraph" w:customStyle="1" w:styleId="935">
    <w:name w:val="Char Char Char Char Char Char Char Char12"/>
    <w:basedOn w:val="1"/>
    <w:qFormat/>
    <w:uiPriority w:val="0"/>
    <w:rPr>
      <w:sz w:val="24"/>
    </w:rPr>
  </w:style>
  <w:style w:type="paragraph" w:customStyle="1" w:styleId="936">
    <w:name w:val="Char5"/>
    <w:basedOn w:val="1"/>
    <w:qFormat/>
    <w:uiPriority w:val="0"/>
  </w:style>
  <w:style w:type="paragraph" w:customStyle="1" w:styleId="937">
    <w:name w:val="xl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Cs w:val="21"/>
    </w:rPr>
  </w:style>
  <w:style w:type="paragraph" w:customStyle="1" w:styleId="938">
    <w:name w:val="Char Char Char Char Char Char Char Char Char Char Char Char Char Char Char Char Char Char Char"/>
    <w:basedOn w:val="1"/>
    <w:qFormat/>
    <w:uiPriority w:val="0"/>
  </w:style>
  <w:style w:type="paragraph" w:customStyle="1" w:styleId="939">
    <w:name w:val="样式 表名称 + 左侧:  2 字符 首行缩进:  2 字符"/>
    <w:basedOn w:val="805"/>
    <w:qFormat/>
    <w:uiPriority w:val="0"/>
    <w:pPr>
      <w:ind w:left="100" w:leftChars="100"/>
    </w:pPr>
  </w:style>
  <w:style w:type="paragraph" w:customStyle="1" w:styleId="940">
    <w:name w:val="样式"/>
    <w:basedOn w:val="1"/>
    <w:next w:val="47"/>
    <w:qFormat/>
    <w:uiPriority w:val="0"/>
    <w:rPr>
      <w:rFonts w:ascii="宋体" w:hAnsi="Courier New"/>
      <w:szCs w:val="21"/>
    </w:rPr>
  </w:style>
  <w:style w:type="paragraph" w:customStyle="1" w:styleId="941">
    <w:name w:val="Char1 Char Char Char Char Char Char"/>
    <w:basedOn w:val="1"/>
    <w:qFormat/>
    <w:uiPriority w:val="0"/>
    <w:rPr>
      <w:sz w:val="24"/>
    </w:rPr>
  </w:style>
  <w:style w:type="paragraph" w:customStyle="1" w:styleId="942">
    <w:name w:val="CM10"/>
    <w:basedOn w:val="183"/>
    <w:next w:val="183"/>
    <w:qFormat/>
    <w:uiPriority w:val="0"/>
    <w:rPr>
      <w:color w:val="auto"/>
    </w:rPr>
  </w:style>
  <w:style w:type="paragraph" w:customStyle="1" w:styleId="943">
    <w:name w:val="Char Char Char Char Char1 Char Char Char Char"/>
    <w:basedOn w:val="1"/>
    <w:qFormat/>
    <w:uiPriority w:val="0"/>
    <w:pPr>
      <w:spacing w:line="360" w:lineRule="auto"/>
    </w:pPr>
    <w:rPr>
      <w:rFonts w:ascii="Tahoma" w:hAnsi="Tahoma"/>
      <w:sz w:val="24"/>
      <w:szCs w:val="20"/>
    </w:rPr>
  </w:style>
  <w:style w:type="paragraph" w:customStyle="1" w:styleId="944">
    <w:name w:val="Char21"/>
    <w:basedOn w:val="1"/>
    <w:qFormat/>
    <w:uiPriority w:val="0"/>
    <w:rPr>
      <w:sz w:val="24"/>
    </w:rPr>
  </w:style>
  <w:style w:type="paragraph" w:customStyle="1" w:styleId="945">
    <w:name w:val="川岛插图"/>
    <w:basedOn w:val="866"/>
    <w:qFormat/>
    <w:uiPriority w:val="0"/>
    <w:pPr>
      <w:ind w:firstLine="480"/>
      <w:jc w:val="center"/>
    </w:pPr>
    <w:rPr>
      <w:rFonts w:cs="Times New Roman"/>
    </w:rPr>
  </w:style>
  <w:style w:type="paragraph" w:customStyle="1" w:styleId="94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7">
    <w:name w:val="Char Char Char1 Char Char Char Char Char Char Char Char Char Char1"/>
    <w:basedOn w:val="1"/>
    <w:qFormat/>
    <w:uiPriority w:val="0"/>
    <w:rPr>
      <w:sz w:val="24"/>
    </w:rPr>
  </w:style>
  <w:style w:type="paragraph" w:customStyle="1" w:styleId="948">
    <w:name w:val="xl78"/>
    <w:basedOn w:val="1"/>
    <w:qFormat/>
    <w:uiPriority w:val="0"/>
    <w:pPr>
      <w:widowControl/>
      <w:pBdr>
        <w:top w:val="single" w:color="auto" w:sz="4" w:space="0"/>
        <w:left w:val="single" w:color="auto" w:sz="12"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949">
    <w:name w:val="三级目录-"/>
    <w:basedOn w:val="1"/>
    <w:qFormat/>
    <w:uiPriority w:val="0"/>
    <w:pPr>
      <w:ind w:firstLine="400" w:firstLineChars="400"/>
    </w:pPr>
    <w:rPr>
      <w:b/>
      <w:szCs w:val="21"/>
    </w:rPr>
  </w:style>
  <w:style w:type="paragraph" w:customStyle="1" w:styleId="950">
    <w:name w:val="段落"/>
    <w:basedOn w:val="1"/>
    <w:qFormat/>
    <w:uiPriority w:val="0"/>
    <w:pPr>
      <w:ind w:firstLine="560" w:firstLineChars="200"/>
    </w:pPr>
  </w:style>
  <w:style w:type="paragraph" w:customStyle="1" w:styleId="951">
    <w:name w:val="样式 宋体 四号 行距: 最小值 24 磅"/>
    <w:basedOn w:val="1"/>
    <w:qFormat/>
    <w:uiPriority w:val="0"/>
    <w:pPr>
      <w:adjustRightInd w:val="0"/>
      <w:snapToGrid w:val="0"/>
      <w:spacing w:line="360" w:lineRule="auto"/>
      <w:ind w:firstLine="480" w:firstLineChars="200"/>
      <w:jc w:val="left"/>
    </w:pPr>
    <w:rPr>
      <w:rFonts w:ascii="宋体" w:hAnsi="宋体"/>
      <w:sz w:val="24"/>
    </w:rPr>
  </w:style>
  <w:style w:type="paragraph" w:customStyle="1" w:styleId="952">
    <w:name w:val="msotocheading"/>
    <w:basedOn w:val="2"/>
    <w:next w:val="1"/>
    <w:qFormat/>
    <w:uiPriority w:val="0"/>
    <w:pPr>
      <w:widowControl/>
      <w:spacing w:line="276" w:lineRule="auto"/>
      <w:jc w:val="left"/>
      <w:outlineLvl w:val="9"/>
    </w:pPr>
    <w:rPr>
      <w:rFonts w:ascii="Cambria" w:hAnsi="Cambria"/>
      <w:color w:val="365F91"/>
      <w:kern w:val="0"/>
      <w:szCs w:val="28"/>
    </w:rPr>
  </w:style>
  <w:style w:type="paragraph" w:customStyle="1" w:styleId="953">
    <w:name w:val="Char1 Char Char2"/>
    <w:basedOn w:val="1"/>
    <w:qFormat/>
    <w:uiPriority w:val="0"/>
  </w:style>
  <w:style w:type="paragraph" w:customStyle="1" w:styleId="954">
    <w:name w:val="表格内居中"/>
    <w:basedOn w:val="1"/>
    <w:qFormat/>
    <w:uiPriority w:val="0"/>
    <w:pPr>
      <w:spacing w:line="360" w:lineRule="auto"/>
      <w:ind w:firstLine="200" w:firstLineChars="200"/>
      <w:jc w:val="center"/>
    </w:pPr>
    <w:rPr>
      <w:rFonts w:cs="宋体"/>
      <w:sz w:val="28"/>
      <w:szCs w:val="20"/>
    </w:rPr>
  </w:style>
  <w:style w:type="paragraph" w:customStyle="1" w:styleId="955">
    <w:name w:val="Char Char Char1"/>
    <w:basedOn w:val="1"/>
    <w:qFormat/>
    <w:uiPriority w:val="0"/>
    <w:rPr>
      <w:sz w:val="24"/>
    </w:rPr>
  </w:style>
  <w:style w:type="paragraph" w:customStyle="1" w:styleId="956">
    <w:name w:val="Char Char Char Char Char Char1 Char Char Char Char Char1 Char Char Char Char2"/>
    <w:basedOn w:val="1"/>
    <w:qFormat/>
    <w:uiPriority w:val="0"/>
    <w:rPr>
      <w:sz w:val="24"/>
    </w:rPr>
  </w:style>
  <w:style w:type="paragraph" w:customStyle="1" w:styleId="957">
    <w:name w:val="样式 标题 3条标题1.1.13h33rd levelH3l3CT标题 3，宋体，四号，三级（1.1.1） + ..."/>
    <w:basedOn w:val="4"/>
    <w:qFormat/>
    <w:uiPriority w:val="0"/>
    <w:pPr>
      <w:keepNext w:val="0"/>
      <w:keepLines w:val="0"/>
      <w:adjustRightInd w:val="0"/>
      <w:spacing w:before="120" w:after="0" w:line="360" w:lineRule="auto"/>
      <w:textAlignment w:val="baseline"/>
    </w:pPr>
    <w:rPr>
      <w:rFonts w:cs="宋体"/>
      <w:b w:val="0"/>
      <w:bCs w:val="0"/>
      <w:kern w:val="0"/>
      <w:sz w:val="24"/>
      <w:szCs w:val="20"/>
    </w:rPr>
  </w:style>
  <w:style w:type="paragraph" w:customStyle="1" w:styleId="958">
    <w:name w:val="Char Char1 Char2"/>
    <w:basedOn w:val="1"/>
    <w:qFormat/>
    <w:uiPriority w:val="0"/>
    <w:rPr>
      <w:sz w:val="24"/>
    </w:rPr>
  </w:style>
  <w:style w:type="paragraph" w:customStyle="1" w:styleId="959">
    <w:name w:val="Char Char Char1 Char2"/>
    <w:basedOn w:val="1"/>
    <w:qFormat/>
    <w:uiPriority w:val="0"/>
    <w:rPr>
      <w:sz w:val="24"/>
    </w:rPr>
  </w:style>
  <w:style w:type="paragraph" w:customStyle="1" w:styleId="960">
    <w:name w:val="Char Char Char12"/>
    <w:basedOn w:val="1"/>
    <w:qFormat/>
    <w:uiPriority w:val="0"/>
    <w:rPr>
      <w:sz w:val="24"/>
    </w:rPr>
  </w:style>
  <w:style w:type="paragraph" w:customStyle="1" w:styleId="961">
    <w:name w:val="xl35"/>
    <w:basedOn w:val="1"/>
    <w:qFormat/>
    <w:uiPriority w:val="0"/>
    <w:pPr>
      <w:widowControl/>
      <w:pBdr>
        <w:top w:val="single" w:color="auto" w:sz="4" w:space="0"/>
        <w:left w:val="single" w:color="auto" w:sz="4" w:space="0"/>
        <w:bottom w:val="single" w:color="auto" w:sz="4" w:space="0"/>
        <w:right w:val="single" w:color="auto" w:sz="12"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962">
    <w:name w:val="样式 标题 2节标题 1.1 + 左侧:  2.12 厘米"/>
    <w:basedOn w:val="3"/>
    <w:qFormat/>
    <w:uiPriority w:val="0"/>
    <w:pPr>
      <w:tabs>
        <w:tab w:val="left" w:pos="567"/>
      </w:tabs>
      <w:snapToGrid w:val="0"/>
      <w:spacing w:before="0" w:after="0" w:line="480" w:lineRule="exact"/>
      <w:ind w:left="567" w:hanging="567"/>
    </w:pPr>
    <w:rPr>
      <w:rFonts w:ascii="Times New Roman" w:hAnsi="Times New Roman"/>
      <w:b w:val="0"/>
      <w:kern w:val="0"/>
      <w:sz w:val="28"/>
      <w:szCs w:val="20"/>
    </w:rPr>
  </w:style>
  <w:style w:type="paragraph" w:customStyle="1" w:styleId="963">
    <w:name w:val="xl24"/>
    <w:basedOn w:val="1"/>
    <w:qFormat/>
    <w:uiPriority w:val="0"/>
    <w:pPr>
      <w:widowControl/>
      <w:spacing w:before="100" w:beforeAutospacing="1" w:after="100" w:afterAutospacing="1"/>
      <w:jc w:val="center"/>
      <w:textAlignment w:val="center"/>
    </w:pPr>
    <w:rPr>
      <w:rFonts w:ascii="宋体" w:eastAsia="Arial Unicode MS"/>
      <w:kern w:val="0"/>
      <w:sz w:val="24"/>
      <w:szCs w:val="21"/>
    </w:rPr>
  </w:style>
  <w:style w:type="paragraph" w:customStyle="1" w:styleId="964">
    <w:name w:val="缩进正文"/>
    <w:basedOn w:val="1"/>
    <w:qFormat/>
    <w:uiPriority w:val="0"/>
    <w:pPr>
      <w:adjustRightInd w:val="0"/>
      <w:snapToGrid w:val="0"/>
      <w:spacing w:line="560" w:lineRule="atLeast"/>
      <w:ind w:firstLine="629"/>
    </w:pPr>
    <w:rPr>
      <w:rFonts w:eastAsia="仿宋_GB2312"/>
      <w:sz w:val="32"/>
    </w:rPr>
  </w:style>
  <w:style w:type="paragraph" w:customStyle="1" w:styleId="965">
    <w:name w:val="样式 内容 + 左侧:  0.85 厘米 首行缩进:  0 字符1"/>
    <w:basedOn w:val="144"/>
    <w:qFormat/>
    <w:uiPriority w:val="0"/>
    <w:pPr>
      <w:widowControl/>
      <w:tabs>
        <w:tab w:val="left" w:pos="915"/>
      </w:tabs>
      <w:adjustRightInd w:val="0"/>
      <w:snapToGrid w:val="0"/>
      <w:spacing w:beforeLines="100"/>
      <w:ind w:firstLine="0" w:firstLineChars="0"/>
    </w:pPr>
    <w:rPr>
      <w:rFonts w:cs="宋体"/>
      <w:szCs w:val="20"/>
    </w:rPr>
  </w:style>
  <w:style w:type="paragraph" w:customStyle="1" w:styleId="966">
    <w:name w:val="Char Char Char Char Char Char Char Char Char"/>
    <w:basedOn w:val="1"/>
    <w:qFormat/>
    <w:uiPriority w:val="0"/>
    <w:rPr>
      <w:sz w:val="24"/>
    </w:rPr>
  </w:style>
  <w:style w:type="paragraph" w:customStyle="1" w:styleId="967">
    <w:name w:val="Char Char1"/>
    <w:basedOn w:val="1"/>
    <w:qFormat/>
    <w:uiPriority w:val="0"/>
    <w:rPr>
      <w:sz w:val="24"/>
    </w:rPr>
  </w:style>
  <w:style w:type="paragraph" w:customStyle="1" w:styleId="968">
    <w:name w:val="标书模板"/>
    <w:basedOn w:val="1"/>
    <w:qFormat/>
    <w:uiPriority w:val="0"/>
    <w:pPr>
      <w:spacing w:line="440" w:lineRule="exact"/>
      <w:ind w:firstLine="480" w:firstLineChars="200"/>
    </w:pPr>
    <w:rPr>
      <w:sz w:val="24"/>
      <w:szCs w:val="20"/>
    </w:rPr>
  </w:style>
  <w:style w:type="paragraph" w:customStyle="1" w:styleId="969">
    <w:name w:val="样式 宋体 首行缩进:  0.74 厘米"/>
    <w:basedOn w:val="1"/>
    <w:qFormat/>
    <w:uiPriority w:val="0"/>
    <w:pPr>
      <w:adjustRightInd w:val="0"/>
      <w:snapToGrid w:val="0"/>
      <w:spacing w:line="360" w:lineRule="auto"/>
      <w:ind w:firstLine="420" w:firstLineChars="200"/>
    </w:pPr>
    <w:rPr>
      <w:rFonts w:ascii="宋体" w:hAnsi="宋体" w:cs="宋体"/>
      <w:szCs w:val="20"/>
    </w:rPr>
  </w:style>
  <w:style w:type="paragraph" w:customStyle="1" w:styleId="970">
    <w:name w:val="Char Char Char Char Char Char Char3"/>
    <w:basedOn w:val="1"/>
    <w:qFormat/>
    <w:uiPriority w:val="0"/>
    <w:rPr>
      <w:sz w:val="24"/>
    </w:rPr>
  </w:style>
  <w:style w:type="paragraph" w:customStyle="1" w:styleId="971">
    <w:name w:val="列出段落1"/>
    <w:basedOn w:val="1"/>
    <w:qFormat/>
    <w:uiPriority w:val="0"/>
    <w:pPr>
      <w:spacing w:line="300" w:lineRule="auto"/>
      <w:ind w:firstLine="420" w:firstLineChars="200"/>
    </w:pPr>
    <w:rPr>
      <w:rFonts w:ascii="宋体"/>
      <w:sz w:val="28"/>
      <w:szCs w:val="20"/>
    </w:rPr>
  </w:style>
  <w:style w:type="paragraph" w:customStyle="1" w:styleId="972">
    <w:name w:val="Char Char Char1 Char Char Char Char"/>
    <w:basedOn w:val="1"/>
    <w:qFormat/>
    <w:uiPriority w:val="0"/>
    <w:rPr>
      <w:sz w:val="24"/>
    </w:rPr>
  </w:style>
  <w:style w:type="paragraph" w:customStyle="1" w:styleId="973">
    <w:name w:val="Char Char Char3"/>
    <w:basedOn w:val="1"/>
    <w:qFormat/>
    <w:uiPriority w:val="0"/>
  </w:style>
  <w:style w:type="paragraph" w:customStyle="1" w:styleId="974">
    <w:name w:val="Char Char Char Char Char1 Char Char Char1"/>
    <w:basedOn w:val="1"/>
    <w:qFormat/>
    <w:uiPriority w:val="0"/>
    <w:rPr>
      <w:sz w:val="24"/>
    </w:rPr>
  </w:style>
  <w:style w:type="paragraph" w:customStyle="1" w:styleId="975">
    <w:name w:val="Char Char Char1 Char Char Char Char2"/>
    <w:basedOn w:val="1"/>
    <w:qFormat/>
    <w:uiPriority w:val="0"/>
    <w:rPr>
      <w:sz w:val="24"/>
    </w:rPr>
  </w:style>
  <w:style w:type="paragraph" w:customStyle="1" w:styleId="976">
    <w:name w:val="正文文本 23"/>
    <w:basedOn w:val="1"/>
    <w:qFormat/>
    <w:uiPriority w:val="0"/>
    <w:pPr>
      <w:widowControl/>
      <w:tabs>
        <w:tab w:val="left" w:pos="360"/>
      </w:tabs>
    </w:pPr>
    <w:rPr>
      <w:kern w:val="0"/>
      <w:sz w:val="24"/>
      <w:szCs w:val="20"/>
      <w:lang w:val="en-GB"/>
    </w:rPr>
  </w:style>
  <w:style w:type="paragraph" w:customStyle="1" w:styleId="977">
    <w:name w:val="计划内容"/>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8">
    <w:name w:val="样式 标题 2 + 左 左侧:  0 厘米 悬挂缩进: 5.76 字符 段前: 6 磅 行距: 单倍行距"/>
    <w:basedOn w:val="3"/>
    <w:qFormat/>
    <w:uiPriority w:val="0"/>
    <w:pPr>
      <w:keepLines w:val="0"/>
      <w:tabs>
        <w:tab w:val="left" w:pos="57"/>
      </w:tabs>
      <w:spacing w:before="120" w:after="0" w:line="300" w:lineRule="auto"/>
      <w:jc w:val="center"/>
      <w:textAlignment w:val="baseline"/>
    </w:pPr>
    <w:rPr>
      <w:rFonts w:ascii="宋体" w:hAnsi="宋体"/>
      <w:b w:val="0"/>
      <w:kern w:val="0"/>
      <w:sz w:val="24"/>
      <w:szCs w:val="20"/>
    </w:rPr>
  </w:style>
  <w:style w:type="paragraph" w:customStyle="1" w:styleId="979">
    <w:name w:val="Date"/>
    <w:basedOn w:val="1"/>
    <w:next w:val="1"/>
    <w:qFormat/>
    <w:uiPriority w:val="0"/>
    <w:pPr>
      <w:adjustRightInd w:val="0"/>
      <w:textAlignment w:val="baseline"/>
    </w:pPr>
    <w:rPr>
      <w:kern w:val="24"/>
      <w:sz w:val="28"/>
      <w:szCs w:val="20"/>
    </w:rPr>
  </w:style>
  <w:style w:type="paragraph" w:customStyle="1" w:styleId="980">
    <w:name w:val="二级目录-"/>
    <w:basedOn w:val="1"/>
    <w:qFormat/>
    <w:uiPriority w:val="0"/>
    <w:pPr>
      <w:keepLines/>
      <w:ind w:firstLine="200" w:firstLineChars="200"/>
      <w:jc w:val="left"/>
    </w:pPr>
    <w:rPr>
      <w:b/>
      <w:bCs/>
      <w:szCs w:val="21"/>
    </w:rPr>
  </w:style>
  <w:style w:type="paragraph" w:customStyle="1" w:styleId="981">
    <w:name w:val="标题 2 + 加粗"/>
    <w:basedOn w:val="1"/>
    <w:qFormat/>
    <w:uiPriority w:val="0"/>
    <w:pPr>
      <w:numPr>
        <w:ilvl w:val="1"/>
        <w:numId w:val="20"/>
      </w:numPr>
      <w:spacing w:line="520" w:lineRule="exact"/>
      <w:outlineLvl w:val="1"/>
    </w:pPr>
    <w:rPr>
      <w:b/>
      <w:bCs/>
      <w:sz w:val="24"/>
    </w:rPr>
  </w:style>
  <w:style w:type="paragraph" w:customStyle="1" w:styleId="982">
    <w:name w:val="xl76"/>
    <w:basedOn w:val="1"/>
    <w:qFormat/>
    <w:uiPriority w:val="0"/>
    <w:pPr>
      <w:widowControl/>
      <w:pBdr>
        <w:top w:val="single" w:color="auto" w:sz="4" w:space="0"/>
        <w:left w:val="single" w:color="auto" w:sz="4" w:space="0"/>
        <w:bottom w:val="single" w:color="auto" w:sz="4" w:space="0"/>
        <w:right w:val="single" w:color="auto" w:sz="12" w:space="0"/>
      </w:pBdr>
      <w:shd w:val="clear" w:color="auto"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983">
    <w:name w:val="Char Char Char1 Char Char Char Char Char Char Char Char Char1"/>
    <w:basedOn w:val="1"/>
    <w:qFormat/>
    <w:uiPriority w:val="0"/>
    <w:pPr>
      <w:adjustRightInd w:val="0"/>
      <w:spacing w:line="312" w:lineRule="atLeast"/>
      <w:textAlignment w:val="baseline"/>
    </w:pPr>
    <w:rPr>
      <w:kern w:val="0"/>
      <w:szCs w:val="20"/>
    </w:rPr>
  </w:style>
  <w:style w:type="paragraph" w:customStyle="1" w:styleId="98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rPr>
  </w:style>
  <w:style w:type="paragraph" w:customStyle="1" w:styleId="985">
    <w:name w:val="Char Char Char Char Char Char Char11"/>
    <w:basedOn w:val="1"/>
    <w:qFormat/>
    <w:uiPriority w:val="0"/>
  </w:style>
  <w:style w:type="paragraph" w:customStyle="1" w:styleId="986">
    <w:name w:val=" Char Char Char Char Char"/>
    <w:basedOn w:val="1"/>
    <w:qFormat/>
    <w:uiPriority w:val="0"/>
  </w:style>
  <w:style w:type="paragraph" w:customStyle="1" w:styleId="98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8">
    <w:name w:val="样式 洋正 + 首行缩进:  2 字符"/>
    <w:basedOn w:val="1"/>
    <w:qFormat/>
    <w:uiPriority w:val="0"/>
    <w:pPr>
      <w:snapToGrid w:val="0"/>
      <w:spacing w:line="360" w:lineRule="auto"/>
      <w:ind w:firstLine="200" w:firstLineChars="200"/>
      <w:jc w:val="left"/>
    </w:pPr>
    <w:rPr>
      <w:rFonts w:cs="宋体"/>
      <w:sz w:val="24"/>
      <w:szCs w:val="20"/>
    </w:rPr>
  </w:style>
  <w:style w:type="paragraph" w:customStyle="1" w:styleId="989">
    <w:name w:val="xl46"/>
    <w:basedOn w:val="1"/>
    <w:qFormat/>
    <w:uiPriority w:val="0"/>
    <w:pPr>
      <w:widowControl/>
      <w:spacing w:before="100" w:after="100"/>
      <w:jc w:val="center"/>
      <w:textAlignment w:val="center"/>
    </w:pPr>
    <w:rPr>
      <w:rFonts w:ascii="Arial Unicode MS" w:hAnsi="Arial Unicode MS" w:eastAsia="Arial Unicode MS"/>
      <w:kern w:val="0"/>
      <w:sz w:val="28"/>
      <w:szCs w:val="20"/>
    </w:rPr>
  </w:style>
  <w:style w:type="paragraph" w:customStyle="1" w:styleId="990">
    <w:name w:val="Char Char11"/>
    <w:basedOn w:val="1"/>
    <w:qFormat/>
    <w:uiPriority w:val="0"/>
    <w:rPr>
      <w:sz w:val="24"/>
    </w:rPr>
  </w:style>
  <w:style w:type="paragraph" w:customStyle="1" w:styleId="991">
    <w:name w:val="徐京伦－标题3"/>
    <w:basedOn w:val="4"/>
    <w:qFormat/>
    <w:uiPriority w:val="0"/>
    <w:pPr>
      <w:tabs>
        <w:tab w:val="left" w:pos="1080"/>
        <w:tab w:val="left" w:pos="2041"/>
      </w:tabs>
      <w:autoSpaceDE w:val="0"/>
      <w:autoSpaceDN w:val="0"/>
      <w:adjustRightInd w:val="0"/>
      <w:spacing w:before="0" w:after="0" w:line="360" w:lineRule="auto"/>
      <w:ind w:left="2041" w:hanging="453"/>
      <w:jc w:val="left"/>
      <w:textAlignment w:val="bottom"/>
    </w:pPr>
    <w:rPr>
      <w:rFonts w:ascii="宋体" w:cs="宋体"/>
      <w:color w:val="000000"/>
      <w:kern w:val="0"/>
      <w:sz w:val="24"/>
      <w:szCs w:val="20"/>
    </w:rPr>
  </w:style>
  <w:style w:type="paragraph" w:customStyle="1" w:styleId="992">
    <w:name w:val="CM11"/>
    <w:basedOn w:val="183"/>
    <w:next w:val="183"/>
    <w:qFormat/>
    <w:uiPriority w:val="0"/>
    <w:rPr>
      <w:color w:val="auto"/>
    </w:rPr>
  </w:style>
  <w:style w:type="paragraph" w:customStyle="1" w:styleId="993">
    <w:name w:val="Char Char Char Char Char Char Char4"/>
    <w:basedOn w:val="1"/>
    <w:qFormat/>
    <w:uiPriority w:val="0"/>
    <w:rPr>
      <w:szCs w:val="21"/>
    </w:rPr>
  </w:style>
  <w:style w:type="paragraph" w:customStyle="1" w:styleId="994">
    <w:name w:val=" Char4 Char Char Char"/>
    <w:basedOn w:val="1"/>
    <w:qFormat/>
    <w:uiPriority w:val="0"/>
    <w:pPr>
      <w:spacing w:line="360" w:lineRule="auto"/>
    </w:pPr>
    <w:rPr>
      <w:rFonts w:ascii="Tahoma" w:hAnsi="Tahoma"/>
      <w:sz w:val="24"/>
      <w:szCs w:val="20"/>
    </w:rPr>
  </w:style>
  <w:style w:type="paragraph" w:customStyle="1" w:styleId="995">
    <w:name w:val="xl72"/>
    <w:basedOn w:val="1"/>
    <w:qFormat/>
    <w:uiPriority w:val="0"/>
    <w:pPr>
      <w:widowControl/>
      <w:pBdr>
        <w:top w:val="single" w:color="auto" w:sz="12" w:space="0"/>
        <w:left w:val="single" w:color="auto" w:sz="4" w:space="0"/>
        <w:bottom w:val="single" w:color="auto" w:sz="4" w:space="0"/>
        <w:right w:val="single" w:color="auto" w:sz="12" w:space="0"/>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996">
    <w:name w:val="样式 宋体 小四 行距: 1.5 倍行距"/>
    <w:basedOn w:val="1"/>
    <w:qFormat/>
    <w:uiPriority w:val="0"/>
    <w:pPr>
      <w:spacing w:line="360" w:lineRule="auto"/>
      <w:ind w:firstLine="480" w:firstLineChars="200"/>
    </w:pPr>
    <w:rPr>
      <w:rFonts w:ascii="宋体" w:hAnsi="宋体" w:cs="宋体"/>
      <w:sz w:val="24"/>
      <w:szCs w:val="20"/>
    </w:rPr>
  </w:style>
  <w:style w:type="paragraph" w:customStyle="1" w:styleId="997">
    <w:name w:val="Char Char Char Char Char1 Char Char2"/>
    <w:basedOn w:val="1"/>
    <w:qFormat/>
    <w:uiPriority w:val="0"/>
    <w:rPr>
      <w:sz w:val="24"/>
    </w:rPr>
  </w:style>
  <w:style w:type="paragraph" w:customStyle="1" w:styleId="998">
    <w:name w:val="页眉-"/>
    <w:basedOn w:val="1"/>
    <w:qFormat/>
    <w:uiPriority w:val="0"/>
    <w:pPr>
      <w:pBdr>
        <w:bottom w:val="single" w:color="auto" w:sz="6" w:space="1"/>
      </w:pBdr>
      <w:tabs>
        <w:tab w:val="center" w:pos="4153"/>
        <w:tab w:val="right" w:pos="8306"/>
      </w:tabs>
      <w:snapToGrid w:val="0"/>
    </w:pPr>
    <w:rPr>
      <w:szCs w:val="21"/>
    </w:rPr>
  </w:style>
  <w:style w:type="paragraph" w:customStyle="1" w:styleId="999">
    <w:name w:val=" Char Char Char Char Char Char Char Char Char Char Char Char Char Char Char Char"/>
    <w:basedOn w:val="1"/>
    <w:qFormat/>
    <w:uiPriority w:val="0"/>
    <w:pPr>
      <w:tabs>
        <w:tab w:val="left" w:pos="360"/>
      </w:tabs>
      <w:spacing w:line="480" w:lineRule="exact"/>
      <w:ind w:firstLine="560" w:firstLineChars="200"/>
    </w:pPr>
    <w:rPr>
      <w:sz w:val="28"/>
      <w:szCs w:val="28"/>
    </w:rPr>
  </w:style>
  <w:style w:type="paragraph" w:customStyle="1" w:styleId="1000">
    <w:name w:val="Char Char Char Char Char1 Char Char Char Char2"/>
    <w:basedOn w:val="1"/>
    <w:qFormat/>
    <w:uiPriority w:val="0"/>
    <w:pPr>
      <w:spacing w:line="360" w:lineRule="auto"/>
    </w:pPr>
    <w:rPr>
      <w:rFonts w:ascii="Tahoma" w:hAnsi="Tahoma"/>
      <w:sz w:val="24"/>
      <w:szCs w:val="20"/>
    </w:rPr>
  </w:style>
  <w:style w:type="paragraph" w:customStyle="1" w:styleId="1001">
    <w:name w:val="Char1 Char Char Char"/>
    <w:basedOn w:val="1"/>
    <w:qFormat/>
    <w:uiPriority w:val="0"/>
    <w:rPr>
      <w:sz w:val="24"/>
    </w:rPr>
  </w:style>
  <w:style w:type="paragraph" w:customStyle="1" w:styleId="1002">
    <w:name w:val="正文文本 21"/>
    <w:basedOn w:val="1"/>
    <w:qFormat/>
    <w:uiPriority w:val="0"/>
    <w:pPr>
      <w:widowControl/>
      <w:tabs>
        <w:tab w:val="left" w:pos="360"/>
      </w:tabs>
    </w:pPr>
    <w:rPr>
      <w:kern w:val="0"/>
      <w:sz w:val="24"/>
      <w:szCs w:val="20"/>
      <w:lang w:val="en-GB"/>
    </w:rPr>
  </w:style>
  <w:style w:type="paragraph" w:customStyle="1" w:styleId="1003">
    <w:name w:val="B"/>
    <w:basedOn w:val="1"/>
    <w:qFormat/>
    <w:uiPriority w:val="0"/>
    <w:pPr>
      <w:adjustRightInd w:val="0"/>
      <w:spacing w:line="460" w:lineRule="atLeast"/>
      <w:ind w:left="1202" w:right="301" w:firstLine="510"/>
      <w:textAlignment w:val="baseline"/>
    </w:pPr>
    <w:rPr>
      <w:spacing w:val="20"/>
      <w:kern w:val="0"/>
      <w:sz w:val="24"/>
      <w:szCs w:val="20"/>
    </w:rPr>
  </w:style>
  <w:style w:type="paragraph" w:customStyle="1" w:styleId="1004">
    <w:name w:val="Char Char Char Char Char2"/>
    <w:basedOn w:val="1"/>
    <w:qFormat/>
    <w:uiPriority w:val="0"/>
    <w:rPr>
      <w:sz w:val="24"/>
    </w:rPr>
  </w:style>
  <w:style w:type="paragraph" w:customStyle="1" w:styleId="1005">
    <w:name w:val="Char3"/>
    <w:basedOn w:val="1"/>
    <w:qFormat/>
    <w:uiPriority w:val="0"/>
    <w:rPr>
      <w:sz w:val="24"/>
    </w:rPr>
  </w:style>
  <w:style w:type="paragraph" w:customStyle="1" w:styleId="1006">
    <w:name w:val="00正文"/>
    <w:basedOn w:val="1"/>
    <w:qFormat/>
    <w:uiPriority w:val="0"/>
    <w:pPr>
      <w:spacing w:line="360" w:lineRule="auto"/>
      <w:ind w:firstLine="480"/>
      <w:jc w:val="left"/>
    </w:pPr>
    <w:rPr>
      <w:color w:val="000000"/>
      <w:sz w:val="24"/>
      <w:szCs w:val="27"/>
    </w:rPr>
  </w:style>
  <w:style w:type="paragraph" w:customStyle="1" w:styleId="100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8">
    <w:name w:val="样式 样式 @ + 首行缩进:  2 字符"/>
    <w:basedOn w:val="475"/>
    <w:qFormat/>
    <w:uiPriority w:val="0"/>
    <w:rPr>
      <w:rFonts w:ascii="宋体"/>
    </w:rPr>
  </w:style>
  <w:style w:type="paragraph" w:customStyle="1" w:styleId="1009">
    <w:name w:val="插图"/>
    <w:basedOn w:val="1"/>
    <w:qFormat/>
    <w:uiPriority w:val="0"/>
    <w:pPr>
      <w:adjustRightInd w:val="0"/>
      <w:snapToGrid w:val="0"/>
      <w:spacing w:line="480" w:lineRule="atLeast"/>
      <w:jc w:val="center"/>
    </w:pPr>
    <w:rPr>
      <w:color w:val="000000"/>
      <w:sz w:val="24"/>
      <w:szCs w:val="20"/>
    </w:rPr>
  </w:style>
  <w:style w:type="paragraph" w:customStyle="1" w:styleId="1010">
    <w:name w:val="Char Char Char Char Char1 Char Char"/>
    <w:basedOn w:val="1"/>
    <w:qFormat/>
    <w:uiPriority w:val="0"/>
    <w:rPr>
      <w:sz w:val="24"/>
    </w:rPr>
  </w:style>
  <w:style w:type="paragraph" w:customStyle="1" w:styleId="1011">
    <w:name w:val="样式 首行缩进:  2 字符"/>
    <w:basedOn w:val="1"/>
    <w:qFormat/>
    <w:uiPriority w:val="0"/>
    <w:pPr>
      <w:spacing w:line="360" w:lineRule="auto"/>
      <w:ind w:firstLine="420" w:firstLineChars="200"/>
    </w:pPr>
    <w:rPr>
      <w:sz w:val="24"/>
      <w:szCs w:val="20"/>
    </w:rPr>
  </w:style>
  <w:style w:type="paragraph" w:customStyle="1" w:styleId="1012">
    <w:name w:val="报告短公式"/>
    <w:basedOn w:val="1"/>
    <w:next w:val="1"/>
    <w:qFormat/>
    <w:uiPriority w:val="0"/>
    <w:pPr>
      <w:numPr>
        <w:ilvl w:val="1"/>
        <w:numId w:val="13"/>
      </w:numPr>
      <w:tabs>
        <w:tab w:val="left" w:pos="567"/>
        <w:tab w:val="left" w:pos="1134"/>
        <w:tab w:val="left" w:pos="1701"/>
        <w:tab w:val="left" w:pos="2268"/>
        <w:tab w:val="left" w:pos="2835"/>
        <w:tab w:val="left" w:pos="3402"/>
        <w:tab w:val="left" w:pos="3969"/>
        <w:tab w:val="left" w:pos="4536"/>
        <w:tab w:val="left" w:pos="7371"/>
      </w:tabs>
      <w:adjustRightInd w:val="0"/>
      <w:snapToGrid w:val="0"/>
      <w:spacing w:before="200" w:after="200" w:line="360" w:lineRule="auto"/>
    </w:pPr>
    <w:rPr>
      <w:sz w:val="18"/>
      <w:szCs w:val="20"/>
    </w:rPr>
  </w:style>
  <w:style w:type="paragraph" w:customStyle="1" w:styleId="1013">
    <w:name w:val="Char1 Char Char"/>
    <w:basedOn w:val="1"/>
    <w:qFormat/>
    <w:uiPriority w:val="0"/>
  </w:style>
  <w:style w:type="paragraph" w:customStyle="1" w:styleId="1014">
    <w:name w:val=" Char Char Char Char Char1 Char Char"/>
    <w:basedOn w:val="1"/>
    <w:qFormat/>
    <w:uiPriority w:val="0"/>
    <w:rPr>
      <w:sz w:val="24"/>
    </w:rPr>
  </w:style>
  <w:style w:type="paragraph" w:customStyle="1" w:styleId="1015">
    <w:name w:val="Style1"/>
    <w:basedOn w:val="1"/>
    <w:qFormat/>
    <w:uiPriority w:val="0"/>
    <w:pPr>
      <w:spacing w:line="360" w:lineRule="auto"/>
      <w:ind w:firstLine="200" w:firstLineChars="200"/>
      <w:jc w:val="left"/>
    </w:pPr>
    <w:rPr>
      <w:sz w:val="24"/>
    </w:rPr>
  </w:style>
  <w:style w:type="paragraph" w:customStyle="1" w:styleId="1016">
    <w:name w:val="样式 标题 1标题 1 Char + 加粗"/>
    <w:basedOn w:val="2"/>
    <w:qFormat/>
    <w:uiPriority w:val="0"/>
    <w:pPr>
      <w:keepLines w:val="0"/>
      <w:adjustRightInd w:val="0"/>
      <w:spacing w:before="0" w:beforeLines="200" w:after="0" w:afterLines="150" w:line="360" w:lineRule="auto"/>
      <w:textAlignment w:val="baseline"/>
    </w:pPr>
    <w:rPr>
      <w:kern w:val="0"/>
      <w:sz w:val="36"/>
      <w:szCs w:val="20"/>
    </w:rPr>
  </w:style>
  <w:style w:type="paragraph" w:customStyle="1" w:styleId="1017">
    <w:name w:val=" Char Char Char1 Char Char Char Char Char Char"/>
    <w:basedOn w:val="1"/>
    <w:qFormat/>
    <w:uiPriority w:val="0"/>
    <w:pPr>
      <w:adjustRightInd w:val="0"/>
      <w:spacing w:line="312" w:lineRule="atLeast"/>
      <w:textAlignment w:val="baseline"/>
    </w:pPr>
    <w:rPr>
      <w:kern w:val="0"/>
      <w:szCs w:val="20"/>
    </w:rPr>
  </w:style>
  <w:style w:type="paragraph" w:customStyle="1" w:styleId="1018">
    <w:name w:val=" Char Char Char Char Char1 Char Char Char Char"/>
    <w:basedOn w:val="1"/>
    <w:qFormat/>
    <w:uiPriority w:val="0"/>
    <w:pPr>
      <w:spacing w:line="360" w:lineRule="auto"/>
    </w:pPr>
    <w:rPr>
      <w:rFonts w:ascii="Tahoma" w:hAnsi="Tahoma"/>
      <w:sz w:val="24"/>
      <w:szCs w:val="20"/>
    </w:rPr>
  </w:style>
  <w:style w:type="paragraph" w:customStyle="1" w:styleId="1019">
    <w:name w:val="小二"/>
    <w:semiHidden/>
    <w:qFormat/>
    <w:uiPriority w:val="0"/>
    <w:pPr>
      <w:spacing w:before="120" w:line="120" w:lineRule="atLeast"/>
      <w:jc w:val="center"/>
    </w:pPr>
    <w:rPr>
      <w:rFonts w:ascii="Times New Roman" w:hAnsi="Times New Roman" w:eastAsia="宋体" w:cs="宋体"/>
      <w:b/>
      <w:bCs/>
      <w:position w:val="-6"/>
      <w:sz w:val="36"/>
      <w:lang w:val="en-US" w:eastAsia="zh-CN" w:bidi="ar-SA"/>
    </w:rPr>
  </w:style>
  <w:style w:type="paragraph" w:customStyle="1" w:styleId="1020">
    <w:name w:val="Date1"/>
    <w:basedOn w:val="1"/>
    <w:next w:val="1"/>
    <w:qFormat/>
    <w:uiPriority w:val="0"/>
    <w:pPr>
      <w:adjustRightInd w:val="0"/>
      <w:textAlignment w:val="baseline"/>
    </w:pPr>
    <w:rPr>
      <w:kern w:val="24"/>
      <w:sz w:val="28"/>
      <w:szCs w:val="20"/>
    </w:rPr>
  </w:style>
  <w:style w:type="paragraph" w:customStyle="1" w:styleId="1021">
    <w:name w:val="样式 四号 首行缩进:  1.06 厘米 行距: 固定值 24 磅"/>
    <w:basedOn w:val="1"/>
    <w:qFormat/>
    <w:uiPriority w:val="0"/>
    <w:pPr>
      <w:ind w:right="68"/>
      <w:jc w:val="center"/>
    </w:pPr>
    <w:rPr>
      <w:rFonts w:cs="宋体"/>
      <w:sz w:val="24"/>
    </w:rPr>
  </w:style>
  <w:style w:type="paragraph" w:customStyle="1" w:styleId="1022">
    <w:name w:val="1"/>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1023">
    <w:name w:val="Char Char Char Char1"/>
    <w:basedOn w:val="1"/>
    <w:qFormat/>
    <w:uiPriority w:val="0"/>
    <w:rPr>
      <w:sz w:val="24"/>
    </w:rPr>
  </w:style>
  <w:style w:type="paragraph" w:customStyle="1" w:styleId="1024">
    <w:name w:val="样式 标题 2 + 首行缩进:  2 字符"/>
    <w:basedOn w:val="3"/>
    <w:qFormat/>
    <w:uiPriority w:val="0"/>
    <w:pPr>
      <w:tabs>
        <w:tab w:val="left" w:pos="315"/>
      </w:tabs>
      <w:spacing w:before="120" w:after="120" w:line="480" w:lineRule="atLeast"/>
      <w:jc w:val="center"/>
    </w:pPr>
    <w:rPr>
      <w:rFonts w:ascii="Times New Roman" w:hAnsi="Times New Roman" w:cs="宋体"/>
      <w:b w:val="0"/>
      <w:sz w:val="28"/>
      <w:szCs w:val="20"/>
    </w:rPr>
  </w:style>
  <w:style w:type="paragraph" w:customStyle="1" w:styleId="1025">
    <w:name w:val="样式 洋正 + 左侧:  0.85 厘米 首行缩进:  2 字符"/>
    <w:basedOn w:val="362"/>
    <w:qFormat/>
    <w:uiPriority w:val="0"/>
    <w:pPr>
      <w:keepLines/>
      <w:ind w:firstLine="480"/>
    </w:pPr>
    <w:rPr>
      <w:rFonts w:cs="宋体"/>
    </w:rPr>
  </w:style>
  <w:style w:type="paragraph" w:customStyle="1" w:styleId="1026">
    <w:name w:val="样式 标题 3 + Times New Roman 自动设置"/>
    <w:basedOn w:val="4"/>
    <w:qFormat/>
    <w:uiPriority w:val="0"/>
    <w:pPr>
      <w:tabs>
        <w:tab w:val="left" w:pos="1080"/>
      </w:tabs>
      <w:autoSpaceDE w:val="0"/>
      <w:autoSpaceDN w:val="0"/>
      <w:adjustRightInd w:val="0"/>
      <w:spacing w:before="120" w:after="120" w:line="240" w:lineRule="auto"/>
      <w:jc w:val="left"/>
      <w:textAlignment w:val="bottom"/>
    </w:pPr>
    <w:rPr>
      <w:kern w:val="0"/>
      <w:sz w:val="24"/>
      <w:szCs w:val="20"/>
    </w:rPr>
  </w:style>
  <w:style w:type="paragraph" w:customStyle="1" w:styleId="1027">
    <w:name w:val="Char Char Char Char Char Char Char Char Char Char Char Char"/>
    <w:basedOn w:val="1"/>
    <w:semiHidden/>
    <w:qFormat/>
    <w:uiPriority w:val="0"/>
    <w:pPr>
      <w:spacing w:line="360" w:lineRule="auto"/>
    </w:pPr>
    <w:rPr>
      <w:rFonts w:eastAsia="黑体"/>
      <w:sz w:val="24"/>
    </w:rPr>
  </w:style>
  <w:style w:type="paragraph" w:customStyle="1" w:styleId="1028">
    <w:name w:val="表格(中)"/>
    <w:basedOn w:val="1"/>
    <w:qFormat/>
    <w:uiPriority w:val="0"/>
    <w:pPr>
      <w:spacing w:line="360" w:lineRule="auto"/>
      <w:jc w:val="center"/>
    </w:pPr>
    <w:rPr>
      <w:rFonts w:cs="宋体"/>
      <w:sz w:val="24"/>
      <w:szCs w:val="20"/>
    </w:rPr>
  </w:style>
  <w:style w:type="paragraph" w:customStyle="1" w:styleId="1029">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1031">
    <w:name w:val="Char Char Char1 Char Char Char Char Char Char2"/>
    <w:basedOn w:val="1"/>
    <w:qFormat/>
    <w:uiPriority w:val="0"/>
    <w:pPr>
      <w:adjustRightInd w:val="0"/>
      <w:spacing w:line="312" w:lineRule="atLeast"/>
      <w:textAlignment w:val="baseline"/>
    </w:pPr>
    <w:rPr>
      <w:kern w:val="0"/>
      <w:szCs w:val="20"/>
    </w:rPr>
  </w:style>
  <w:style w:type="paragraph" w:customStyle="1" w:styleId="1032">
    <w:name w:val="项目编号"/>
    <w:basedOn w:val="1"/>
    <w:qFormat/>
    <w:uiPriority w:val="0"/>
    <w:pPr>
      <w:widowControl/>
      <w:tabs>
        <w:tab w:val="left" w:pos="340"/>
      </w:tabs>
      <w:autoSpaceDE w:val="0"/>
      <w:autoSpaceDN w:val="0"/>
      <w:adjustRightInd w:val="0"/>
      <w:spacing w:line="360" w:lineRule="auto"/>
      <w:ind w:left="425" w:hanging="425"/>
    </w:pPr>
    <w:rPr>
      <w:rFonts w:ascii="宋体"/>
      <w:sz w:val="24"/>
      <w:szCs w:val="20"/>
    </w:rPr>
  </w:style>
  <w:style w:type="paragraph" w:customStyle="1" w:styleId="1033">
    <w:name w:val="表表"/>
    <w:basedOn w:val="1"/>
    <w:qFormat/>
    <w:uiPriority w:val="0"/>
    <w:rPr>
      <w:rFonts w:cs="宋体"/>
      <w:sz w:val="24"/>
      <w:szCs w:val="20"/>
    </w:rPr>
  </w:style>
  <w:style w:type="paragraph" w:customStyle="1" w:styleId="1034">
    <w:name w:val="Char"/>
    <w:basedOn w:val="1"/>
    <w:qFormat/>
    <w:uiPriority w:val="0"/>
    <w:rPr>
      <w:sz w:val="24"/>
    </w:rPr>
  </w:style>
  <w:style w:type="paragraph" w:customStyle="1" w:styleId="1035">
    <w:name w:val="Revision"/>
    <w:semiHidden/>
    <w:qFormat/>
    <w:uiPriority w:val="0"/>
    <w:rPr>
      <w:rFonts w:ascii="Times New Roman" w:hAnsi="Times New Roman" w:eastAsia="宋体" w:cs="Times New Roman"/>
      <w:lang w:val="en-US" w:eastAsia="zh-CN" w:bidi="ar-SA"/>
    </w:rPr>
  </w:style>
  <w:style w:type="paragraph" w:customStyle="1" w:styleId="1036">
    <w:name w:val="Char Char Char Char Char Char Char12"/>
    <w:basedOn w:val="1"/>
    <w:qFormat/>
    <w:uiPriority w:val="0"/>
  </w:style>
  <w:style w:type="paragraph" w:customStyle="1" w:styleId="1037">
    <w:name w:val="Char Char Char1 Char"/>
    <w:basedOn w:val="1"/>
    <w:qFormat/>
    <w:uiPriority w:val="0"/>
    <w:rPr>
      <w:sz w:val="24"/>
    </w:rPr>
  </w:style>
  <w:style w:type="paragraph" w:customStyle="1" w:styleId="1038">
    <w:name w:val="Char Char Char Char Char1 Char Char Char Char1"/>
    <w:basedOn w:val="1"/>
    <w:qFormat/>
    <w:uiPriority w:val="0"/>
    <w:pPr>
      <w:spacing w:line="360" w:lineRule="auto"/>
    </w:pPr>
    <w:rPr>
      <w:rFonts w:ascii="Tahoma" w:hAnsi="Tahoma"/>
      <w:sz w:val="24"/>
      <w:szCs w:val="20"/>
    </w:rPr>
  </w:style>
  <w:style w:type="paragraph" w:customStyle="1" w:styleId="1039">
    <w:name w:val="成2"/>
    <w:qFormat/>
    <w:uiPriority w:val="0"/>
    <w:pPr>
      <w:tabs>
        <w:tab w:val="left" w:pos="567"/>
      </w:tabs>
      <w:spacing w:before="156" w:after="156" w:line="360" w:lineRule="auto"/>
      <w:ind w:left="567" w:hanging="567"/>
      <w:outlineLvl w:val="1"/>
    </w:pPr>
    <w:rPr>
      <w:rFonts w:ascii="Times New Roman" w:hAnsi="Times New Roman" w:eastAsia="宋体" w:cs="Times New Roman"/>
      <w:b/>
      <w:kern w:val="2"/>
      <w:sz w:val="24"/>
      <w:szCs w:val="24"/>
      <w:lang w:val="en-US" w:eastAsia="zh-CN" w:bidi="ar-SA"/>
    </w:rPr>
  </w:style>
  <w:style w:type="paragraph" w:customStyle="1" w:styleId="1040">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木联能字体" w:hAnsi="木联能字体" w:eastAsia="木联能字体" w:cs="宋体"/>
      <w:color w:val="000000"/>
      <w:kern w:val="0"/>
      <w:sz w:val="20"/>
      <w:szCs w:val="20"/>
    </w:rPr>
  </w:style>
  <w:style w:type="paragraph" w:customStyle="1" w:styleId="1041">
    <w:name w:val="Char Char1 Char Char Char Char Char Char Char Char Char Char2"/>
    <w:basedOn w:val="1"/>
    <w:qFormat/>
    <w:uiPriority w:val="0"/>
    <w:rPr>
      <w:sz w:val="24"/>
    </w:rPr>
  </w:style>
  <w:style w:type="paragraph" w:customStyle="1" w:styleId="1042">
    <w:name w:val="Char Char Char Char Char1"/>
    <w:basedOn w:val="1"/>
    <w:qFormat/>
    <w:uiPriority w:val="0"/>
    <w:rPr>
      <w:sz w:val="24"/>
    </w:rPr>
  </w:style>
  <w:style w:type="paragraph" w:customStyle="1" w:styleId="1043">
    <w:name w:val="期刊表名"/>
    <w:basedOn w:val="148"/>
    <w:next w:val="619"/>
    <w:qFormat/>
    <w:uiPriority w:val="0"/>
    <w:pPr>
      <w:spacing w:line="240" w:lineRule="auto"/>
      <w:jc w:val="both"/>
    </w:pPr>
    <w:rPr>
      <w:rFonts w:cs="宋体"/>
      <w:sz w:val="18"/>
    </w:rPr>
  </w:style>
  <w:style w:type="paragraph" w:customStyle="1" w:styleId="1044">
    <w:name w:val="样式 标题 2二级标题 + 段前: 0.5 行"/>
    <w:basedOn w:val="3"/>
    <w:qFormat/>
    <w:uiPriority w:val="0"/>
    <w:rPr>
      <w:rFonts w:ascii="Arial" w:hAnsi="Arial" w:eastAsia="黑体" w:cs="宋体"/>
      <w:bCs w:val="0"/>
    </w:rPr>
  </w:style>
  <w:style w:type="paragraph" w:customStyle="1" w:styleId="1045">
    <w:name w:val="期刊一级标题"/>
    <w:basedOn w:val="3"/>
    <w:next w:val="619"/>
    <w:qFormat/>
    <w:uiPriority w:val="0"/>
    <w:pPr>
      <w:spacing w:before="0" w:after="0" w:line="240" w:lineRule="auto"/>
    </w:pPr>
    <w:rPr>
      <w:rFonts w:ascii="Times New Roman" w:hAnsi="Times New Roman"/>
      <w:sz w:val="28"/>
    </w:rPr>
  </w:style>
  <w:style w:type="paragraph" w:customStyle="1" w:styleId="1046">
    <w:name w:val="CM69"/>
    <w:basedOn w:val="183"/>
    <w:next w:val="183"/>
    <w:qFormat/>
    <w:uiPriority w:val="99"/>
    <w:rPr>
      <w:rFonts w:ascii="宋体" w:hAnsi="Calibri"/>
      <w:color w:val="auto"/>
    </w:rPr>
  </w:style>
  <w:style w:type="paragraph" w:customStyle="1" w:styleId="1047">
    <w:name w:val="Char Char Char Char Char Char Char Char Char1 Char1 Char Char Char Char Char Char Char Char Char Char Char"/>
    <w:basedOn w:val="1"/>
    <w:qFormat/>
    <w:uiPriority w:val="0"/>
    <w:pPr>
      <w:spacing w:line="360" w:lineRule="auto"/>
      <w:ind w:firstLine="200" w:firstLineChars="200"/>
    </w:pPr>
    <w:rPr>
      <w:rFonts w:ascii="宋体" w:hAnsi="宋体" w:cs="宋体"/>
      <w:sz w:val="28"/>
    </w:rPr>
  </w:style>
  <w:style w:type="paragraph" w:customStyle="1" w:styleId="1048">
    <w:name w:val="二、三级目录-"/>
    <w:basedOn w:val="825"/>
    <w:qFormat/>
    <w:uiPriority w:val="0"/>
    <w:pPr>
      <w:widowControl/>
      <w:jc w:val="left"/>
    </w:pPr>
    <w:rPr>
      <w:rFonts w:ascii="Times New Roman" w:hAnsi="Times New Roman"/>
    </w:rPr>
  </w:style>
  <w:style w:type="paragraph" w:customStyle="1" w:styleId="1049">
    <w:name w:val="二级目录"/>
    <w:basedOn w:val="748"/>
    <w:qFormat/>
    <w:uiPriority w:val="0"/>
    <w:rPr>
      <w:sz w:val="21"/>
    </w:rPr>
  </w:style>
  <w:style w:type="paragraph" w:customStyle="1" w:styleId="1050">
    <w:name w:val="附表"/>
    <w:basedOn w:val="2"/>
    <w:qFormat/>
    <w:uiPriority w:val="0"/>
    <w:rPr>
      <w:sz w:val="44"/>
    </w:rPr>
  </w:style>
  <w:style w:type="paragraph" w:customStyle="1" w:styleId="1051">
    <w:name w:val="图名称"/>
    <w:basedOn w:val="1"/>
    <w:qFormat/>
    <w:uiPriority w:val="0"/>
    <w:pPr>
      <w:tabs>
        <w:tab w:val="left" w:pos="360"/>
      </w:tabs>
      <w:ind w:firstLine="200" w:firstLineChars="200"/>
      <w:jc w:val="center"/>
      <w:outlineLvl w:val="6"/>
    </w:pPr>
    <w:rPr>
      <w:rFonts w:cs="宋体"/>
    </w:rPr>
  </w:style>
  <w:style w:type="paragraph" w:customStyle="1" w:styleId="1052">
    <w:name w:val="序内容"/>
    <w:basedOn w:val="16"/>
    <w:qFormat/>
    <w:uiPriority w:val="0"/>
    <w:pPr>
      <w:spacing w:after="0" w:line="360" w:lineRule="auto"/>
      <w:ind w:firstLine="480" w:firstLineChars="200"/>
    </w:pPr>
    <w:rPr>
      <w:b/>
      <w:sz w:val="24"/>
    </w:rPr>
  </w:style>
  <w:style w:type="paragraph" w:customStyle="1" w:styleId="1053">
    <w:name w:val="样式 标题 1一级标题 + 段前: 0.5 行 段后: 0.5 行1"/>
    <w:basedOn w:val="2"/>
    <w:qFormat/>
    <w:uiPriority w:val="0"/>
    <w:pPr>
      <w:spacing w:before="156" w:after="156"/>
    </w:pPr>
    <w:rPr>
      <w:rFonts w:cs="宋体"/>
      <w:bCs w:val="0"/>
      <w:sz w:val="44"/>
      <w:szCs w:val="20"/>
    </w:rPr>
  </w:style>
  <w:style w:type="paragraph" w:customStyle="1" w:styleId="1054">
    <w:name w:val="样式 标题 2二级标题 + 段前: 0.5 行1"/>
    <w:basedOn w:val="3"/>
    <w:qFormat/>
    <w:uiPriority w:val="0"/>
    <w:rPr>
      <w:rFonts w:ascii="Arial" w:hAnsi="Arial" w:eastAsia="黑体" w:cs="宋体"/>
      <w:bCs w:val="0"/>
    </w:rPr>
  </w:style>
  <w:style w:type="paragraph" w:customStyle="1" w:styleId="1055">
    <w:name w:val="样式 序内容- + 首行缩进:  2 字符"/>
    <w:basedOn w:val="639"/>
    <w:qFormat/>
    <w:uiPriority w:val="0"/>
    <w:pPr>
      <w:ind w:firstLine="482"/>
    </w:pPr>
    <w:rPr>
      <w:rFonts w:cs="宋体"/>
      <w:bCs/>
    </w:rPr>
  </w:style>
  <w:style w:type="paragraph" w:customStyle="1" w:styleId="1056">
    <w:name w:val="样式 (符号) 宋体 小四 首行缩进:  2 字符 段前: 0.5 行 行距: 1.5 倍行距"/>
    <w:basedOn w:val="1"/>
    <w:qFormat/>
    <w:uiPriority w:val="0"/>
    <w:pPr>
      <w:spacing w:line="360" w:lineRule="auto"/>
      <w:ind w:firstLine="200" w:firstLineChars="200"/>
    </w:pPr>
    <w:rPr>
      <w:rFonts w:hAnsi="宋体" w:cs="宋体"/>
      <w:sz w:val="24"/>
    </w:rPr>
  </w:style>
  <w:style w:type="paragraph" w:customStyle="1" w:styleId="1057">
    <w:name w:val="样式 四号 加粗 段前: 0.5 行 行距: 1.5 倍行距"/>
    <w:basedOn w:val="1"/>
    <w:qFormat/>
    <w:uiPriority w:val="0"/>
    <w:pPr>
      <w:spacing w:line="360" w:lineRule="auto"/>
      <w:jc w:val="left"/>
      <w:outlineLvl w:val="2"/>
    </w:pPr>
    <w:rPr>
      <w:rFonts w:cs="宋体"/>
      <w:b/>
      <w:bCs/>
    </w:rPr>
  </w:style>
  <w:style w:type="paragraph" w:customStyle="1" w:styleId="1058">
    <w:name w:val="样式 样式 小四 首行缩进:  2 字符 段前: 0.5 行 行距: 1.5 倍行距1 + 首行缩进:  2 字符"/>
    <w:basedOn w:val="1"/>
    <w:qFormat/>
    <w:uiPriority w:val="0"/>
    <w:pPr>
      <w:spacing w:line="360" w:lineRule="auto"/>
      <w:ind w:left="140" w:firstLine="482" w:firstLineChars="200"/>
    </w:pPr>
    <w:rPr>
      <w:rFonts w:cs="宋体"/>
      <w:b/>
      <w:sz w:val="24"/>
    </w:rPr>
  </w:style>
  <w:style w:type="paragraph" w:customStyle="1" w:styleId="1059">
    <w:name w:val="样式 样式 样式 三级标题- + 首行缩进:  2 字符 段前: 0.5 行 + 首行缩进:  2 字符 段前: 0.5 行 +..."/>
    <w:basedOn w:val="1"/>
    <w:qFormat/>
    <w:uiPriority w:val="0"/>
    <w:pPr>
      <w:keepNext/>
      <w:keepLines/>
      <w:spacing w:line="360" w:lineRule="auto"/>
      <w:jc w:val="left"/>
      <w:outlineLvl w:val="2"/>
    </w:pPr>
    <w:rPr>
      <w:rFonts w:cs="宋体"/>
      <w:b/>
      <w:bCs/>
      <w:szCs w:val="28"/>
    </w:rPr>
  </w:style>
  <w:style w:type="paragraph" w:customStyle="1" w:styleId="1060">
    <w:name w:val="Char1 Char Char Char Char Char Char Char Char Char Char Char"/>
    <w:basedOn w:val="1"/>
    <w:qFormat/>
    <w:uiPriority w:val="0"/>
    <w:pPr>
      <w:pageBreakBefore/>
      <w:numPr>
        <w:ilvl w:val="0"/>
        <w:numId w:val="21"/>
      </w:numPr>
      <w:tabs>
        <w:tab w:val="left" w:pos="432"/>
        <w:tab w:val="clear" w:pos="1767"/>
      </w:tabs>
      <w:ind w:left="432" w:hanging="432"/>
    </w:pPr>
    <w:rPr>
      <w:rFonts w:ascii="Tahoma" w:hAnsi="Tahoma"/>
      <w:sz w:val="24"/>
      <w:szCs w:val="20"/>
    </w:rPr>
  </w:style>
  <w:style w:type="paragraph" w:customStyle="1" w:styleId="1061">
    <w:name w:val="Char1 Char Char Char Char Char Char Char Char Char Char Char2 Char Char Char Char"/>
    <w:basedOn w:val="1"/>
    <w:qFormat/>
    <w:uiPriority w:val="0"/>
    <w:pPr>
      <w:spacing w:line="360" w:lineRule="auto"/>
      <w:ind w:firstLine="200" w:firstLineChars="200"/>
    </w:pPr>
    <w:rPr>
      <w:rFonts w:ascii="宋体" w:hAnsi="宋体" w:cs="宋体"/>
      <w:sz w:val="24"/>
    </w:rPr>
  </w:style>
  <w:style w:type="paragraph" w:customStyle="1" w:styleId="1062">
    <w:name w:val="附录1"/>
    <w:basedOn w:val="1"/>
    <w:next w:val="15"/>
    <w:qFormat/>
    <w:uiPriority w:val="0"/>
    <w:pPr>
      <w:tabs>
        <w:tab w:val="left" w:pos="1767"/>
      </w:tabs>
      <w:ind w:left="1139" w:firstLine="208"/>
      <w:outlineLvl w:val="0"/>
    </w:pPr>
    <w:rPr>
      <w:rFonts w:eastAsia="黑体"/>
      <w:szCs w:val="21"/>
    </w:rPr>
  </w:style>
  <w:style w:type="paragraph" w:customStyle="1" w:styleId="1063">
    <w:name w:val="008"/>
    <w:basedOn w:val="1"/>
    <w:qFormat/>
    <w:uiPriority w:val="0"/>
    <w:pPr>
      <w:adjustRightInd w:val="0"/>
      <w:ind w:firstLine="200" w:firstLineChars="200"/>
    </w:pPr>
    <w:rPr>
      <w:rFonts w:ascii="宋体" w:hAnsi="宋体"/>
      <w:sz w:val="28"/>
      <w:szCs w:val="28"/>
    </w:rPr>
  </w:style>
  <w:style w:type="paragraph" w:customStyle="1" w:styleId="1064">
    <w:name w:val="样式表头"/>
    <w:basedOn w:val="1"/>
    <w:qFormat/>
    <w:uiPriority w:val="0"/>
    <w:pPr>
      <w:snapToGrid w:val="0"/>
      <w:spacing w:line="312" w:lineRule="auto"/>
      <w:jc w:val="center"/>
    </w:pPr>
    <w:rPr>
      <w:rFonts w:ascii="黑体" w:hAnsi="宋体" w:eastAsia="黑体"/>
      <w:b/>
      <w:bCs/>
      <w:spacing w:val="6"/>
      <w:sz w:val="32"/>
      <w:szCs w:val="32"/>
    </w:rPr>
  </w:style>
  <w:style w:type="paragraph" w:customStyle="1" w:styleId="1065">
    <w:name w:val="样式 四号 首行缩进:  0.99 厘米 行距: 固定值 25 磅2"/>
    <w:basedOn w:val="1"/>
    <w:qFormat/>
    <w:uiPriority w:val="0"/>
    <w:pPr>
      <w:spacing w:line="500" w:lineRule="exact"/>
      <w:ind w:firstLine="561"/>
    </w:pPr>
    <w:rPr>
      <w:rFonts w:cs="宋体"/>
      <w:kern w:val="0"/>
      <w:sz w:val="24"/>
    </w:rPr>
  </w:style>
  <w:style w:type="paragraph" w:customStyle="1" w:styleId="1066">
    <w:name w:val="表头"/>
    <w:basedOn w:val="16"/>
    <w:qFormat/>
    <w:uiPriority w:val="0"/>
    <w:pPr>
      <w:spacing w:line="360" w:lineRule="auto"/>
      <w:ind w:firstLine="200" w:firstLineChars="200"/>
      <w:jc w:val="left"/>
    </w:pPr>
    <w:rPr>
      <w:rFonts w:ascii="Calibri" w:hAnsi="Calibri"/>
      <w:sz w:val="24"/>
      <w:szCs w:val="22"/>
    </w:rPr>
  </w:style>
  <w:style w:type="paragraph" w:customStyle="1" w:styleId="1067">
    <w:name w:val="p17"/>
    <w:basedOn w:val="1"/>
    <w:qFormat/>
    <w:uiPriority w:val="0"/>
    <w:pPr>
      <w:widowControl/>
      <w:spacing w:line="384" w:lineRule="auto"/>
      <w:ind w:firstLine="576"/>
    </w:pPr>
    <w:rPr>
      <w:color w:val="0000FF"/>
      <w:kern w:val="0"/>
      <w:sz w:val="28"/>
      <w:szCs w:val="28"/>
    </w:rPr>
  </w:style>
  <w:style w:type="paragraph" w:customStyle="1" w:styleId="1068">
    <w:name w:val="样式 标题 2节标题 1.1h2l22nd levelTitre22Header 2H2 + 段前: 0.5 行... Char"/>
    <w:basedOn w:val="3"/>
    <w:qFormat/>
    <w:uiPriority w:val="0"/>
    <w:pPr>
      <w:adjustRightInd w:val="0"/>
      <w:spacing w:before="156" w:beforeLines="50" w:after="156" w:afterLines="50" w:line="360" w:lineRule="auto"/>
      <w:contextualSpacing/>
      <w:jc w:val="left"/>
      <w:textAlignment w:val="baseline"/>
    </w:pPr>
    <w:rPr>
      <w:rFonts w:ascii="黑体" w:hAnsi="华文细黑" w:eastAsia="黑体"/>
      <w:sz w:val="28"/>
      <w:szCs w:val="24"/>
    </w:rPr>
  </w:style>
  <w:style w:type="paragraph" w:customStyle="1" w:styleId="1069">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kern w:val="0"/>
      <w:sz w:val="24"/>
    </w:rPr>
  </w:style>
  <w:style w:type="paragraph" w:customStyle="1" w:styleId="1070">
    <w:name w:val="样式 标题 1标题 1 Char章h11st levelSection Headl1章标题 1featurehe..."/>
    <w:basedOn w:val="2"/>
    <w:qFormat/>
    <w:uiPriority w:val="0"/>
    <w:pPr>
      <w:spacing w:before="290" w:after="0" w:line="360" w:lineRule="auto"/>
    </w:pPr>
    <w:rPr>
      <w:szCs w:val="20"/>
    </w:rPr>
  </w:style>
  <w:style w:type="paragraph" w:customStyle="1" w:styleId="1071">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2">
    <w:name w:val="目录3"/>
    <w:basedOn w:val="1"/>
    <w:qFormat/>
    <w:uiPriority w:val="0"/>
    <w:pPr>
      <w:adjustRightInd w:val="0"/>
      <w:snapToGrid w:val="0"/>
      <w:spacing w:before="156" w:beforeLines="50" w:line="360" w:lineRule="auto"/>
    </w:pPr>
    <w:rPr>
      <w:rFonts w:ascii="宋体"/>
      <w:b/>
      <w:sz w:val="24"/>
    </w:rPr>
  </w:style>
  <w:style w:type="paragraph" w:customStyle="1" w:styleId="1073">
    <w:name w:val="表格标题"/>
    <w:basedOn w:val="1"/>
    <w:qFormat/>
    <w:uiPriority w:val="0"/>
    <w:pPr>
      <w:adjustRightInd w:val="0"/>
      <w:snapToGrid w:val="0"/>
      <w:spacing w:before="156" w:beforeLines="50" w:line="300" w:lineRule="exact"/>
      <w:jc w:val="center"/>
    </w:pPr>
    <w:rPr>
      <w:b/>
      <w:bCs/>
      <w:snapToGrid w:val="0"/>
      <w:sz w:val="24"/>
      <w:szCs w:val="20"/>
    </w:rPr>
  </w:style>
  <w:style w:type="paragraph" w:customStyle="1" w:styleId="1074">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1075">
    <w:name w:val="Char4 Char"/>
    <w:basedOn w:val="1"/>
    <w:qFormat/>
    <w:uiPriority w:val="0"/>
    <w:pPr>
      <w:spacing w:line="360" w:lineRule="auto"/>
      <w:ind w:firstLine="200" w:firstLineChars="200"/>
    </w:pPr>
    <w:rPr>
      <w:rFonts w:ascii="宋体" w:hAnsi="宋体" w:cs="宋体"/>
      <w:sz w:val="24"/>
    </w:rPr>
  </w:style>
  <w:style w:type="paragraph" w:customStyle="1" w:styleId="1076">
    <w:name w:val="段落1"/>
    <w:basedOn w:val="37"/>
    <w:qFormat/>
    <w:uiPriority w:val="0"/>
    <w:pPr>
      <w:widowControl/>
      <w:spacing w:line="360" w:lineRule="auto"/>
      <w:ind w:firstLine="0" w:firstLineChars="0"/>
    </w:pPr>
    <w:rPr>
      <w:sz w:val="24"/>
      <w:szCs w:val="20"/>
    </w:rPr>
  </w:style>
  <w:style w:type="paragraph" w:customStyle="1" w:styleId="1077">
    <w:name w:val="图标题"/>
    <w:basedOn w:val="1"/>
    <w:qFormat/>
    <w:uiPriority w:val="0"/>
    <w:pPr>
      <w:ind w:firstLine="480" w:firstLineChars="200"/>
      <w:jc w:val="center"/>
    </w:pPr>
    <w:rPr>
      <w:rFonts w:ascii="黑体" w:eastAsia="黑体"/>
      <w:sz w:val="24"/>
    </w:rPr>
  </w:style>
  <w:style w:type="paragraph" w:customStyle="1" w:styleId="1078">
    <w:name w:val="E"/>
    <w:basedOn w:val="1"/>
    <w:qFormat/>
    <w:uiPriority w:val="0"/>
    <w:pPr>
      <w:adjustRightInd w:val="0"/>
      <w:spacing w:line="460" w:lineRule="atLeast"/>
      <w:ind w:left="1440" w:right="301" w:hanging="1200"/>
      <w:textAlignment w:val="baseline"/>
    </w:pPr>
    <w:rPr>
      <w:rFonts w:ascii="宋体"/>
      <w:spacing w:val="20"/>
      <w:kern w:val="0"/>
      <w:sz w:val="24"/>
      <w:szCs w:val="20"/>
    </w:rPr>
  </w:style>
  <w:style w:type="paragraph" w:customStyle="1" w:styleId="1079">
    <w:name w:val="样式 Cap_Normal + 首行缩进:  2 字符 段前: 0.5 行 段后: 0.5 行"/>
    <w:basedOn w:val="1"/>
    <w:qFormat/>
    <w:uiPriority w:val="0"/>
    <w:pPr>
      <w:widowControl/>
      <w:spacing w:before="50" w:beforeLines="50" w:line="360" w:lineRule="auto"/>
      <w:ind w:firstLine="200" w:firstLineChars="200"/>
      <w:jc w:val="left"/>
    </w:pPr>
    <w:rPr>
      <w:kern w:val="0"/>
      <w:sz w:val="24"/>
      <w:lang w:eastAsia="en-CA"/>
    </w:rPr>
  </w:style>
  <w:style w:type="paragraph" w:customStyle="1" w:styleId="1080">
    <w:name w:val="标题5"/>
    <w:basedOn w:val="1"/>
    <w:next w:val="1"/>
    <w:qFormat/>
    <w:uiPriority w:val="0"/>
    <w:pPr>
      <w:tabs>
        <w:tab w:val="left" w:pos="0"/>
      </w:tabs>
      <w:spacing w:line="360" w:lineRule="auto"/>
      <w:outlineLvl w:val="4"/>
    </w:pPr>
    <w:rPr>
      <w:rFonts w:cs="宋体"/>
      <w:b/>
      <w:bCs/>
      <w:sz w:val="24"/>
    </w:rPr>
  </w:style>
  <w:style w:type="paragraph" w:customStyle="1" w:styleId="1081">
    <w:name w:val="目录0"/>
    <w:next w:val="1"/>
    <w:qFormat/>
    <w:uiPriority w:val="0"/>
    <w:pPr>
      <w:spacing w:line="360" w:lineRule="auto"/>
    </w:pPr>
    <w:rPr>
      <w:rFonts w:ascii="宋体" w:hAnsi="宋体" w:eastAsia="宋体" w:cs="Times New Roman"/>
      <w:bCs/>
      <w:iCs/>
      <w:kern w:val="2"/>
      <w:sz w:val="24"/>
      <w:szCs w:val="24"/>
      <w:lang w:val="en-US" w:eastAsia="zh-CN" w:bidi="ar-SA"/>
    </w:rPr>
  </w:style>
  <w:style w:type="paragraph" w:customStyle="1" w:styleId="1082">
    <w:name w:val="目录2"/>
    <w:basedOn w:val="62"/>
    <w:next w:val="62"/>
    <w:qFormat/>
    <w:uiPriority w:val="0"/>
    <w:pPr>
      <w:textAlignment w:val="center"/>
    </w:pPr>
    <w:rPr>
      <w:rFonts w:ascii="Arial" w:hAnsi="Arial" w:cs="宋体"/>
    </w:rPr>
  </w:style>
  <w:style w:type="paragraph" w:customStyle="1" w:styleId="1083">
    <w:name w:val="正文6"/>
    <w:basedOn w:val="1"/>
    <w:qFormat/>
    <w:uiPriority w:val="0"/>
    <w:pPr>
      <w:tabs>
        <w:tab w:val="left" w:pos="7320"/>
      </w:tabs>
      <w:adjustRightInd w:val="0"/>
      <w:spacing w:line="140" w:lineRule="exact"/>
      <w:jc w:val="right"/>
      <w:textAlignment w:val="baseline"/>
    </w:pPr>
    <w:rPr>
      <w:rFonts w:eastAsia="楷体_GB2312"/>
      <w:sz w:val="28"/>
    </w:rPr>
  </w:style>
  <w:style w:type="paragraph" w:customStyle="1" w:styleId="1084">
    <w:name w:val="正文4"/>
    <w:basedOn w:val="1"/>
    <w:qFormat/>
    <w:uiPriority w:val="0"/>
    <w:pPr>
      <w:tabs>
        <w:tab w:val="left" w:pos="7320"/>
      </w:tabs>
      <w:adjustRightInd w:val="0"/>
      <w:spacing w:line="140" w:lineRule="exact"/>
      <w:jc w:val="right"/>
      <w:textAlignment w:val="baseline"/>
    </w:pPr>
    <w:rPr>
      <w:rFonts w:eastAsia="楷体_GB2312"/>
      <w:sz w:val="28"/>
    </w:rPr>
  </w:style>
  <w:style w:type="paragraph" w:customStyle="1" w:styleId="1085">
    <w:name w:val="样式4"/>
    <w:basedOn w:val="1"/>
    <w:qFormat/>
    <w:uiPriority w:val="0"/>
    <w:pPr>
      <w:spacing w:line="360" w:lineRule="auto"/>
    </w:pPr>
    <w:rPr>
      <w:rFonts w:ascii="宋体" w:hAnsi="宋体"/>
      <w:sz w:val="24"/>
      <w:szCs w:val="20"/>
    </w:rPr>
  </w:style>
  <w:style w:type="paragraph" w:customStyle="1" w:styleId="1086">
    <w:name w:val="列出段落2"/>
    <w:basedOn w:val="1"/>
    <w:qFormat/>
    <w:uiPriority w:val="0"/>
    <w:pPr>
      <w:ind w:firstLine="420" w:firstLineChars="200"/>
    </w:pPr>
    <w:rPr>
      <w:rFonts w:ascii="Calibri" w:hAnsi="Calibri"/>
      <w:szCs w:val="22"/>
    </w:rPr>
  </w:style>
  <w:style w:type="paragraph" w:customStyle="1" w:styleId="1087">
    <w:name w:val="电力"/>
    <w:qFormat/>
    <w:uiPriority w:val="0"/>
    <w:pPr>
      <w:tabs>
        <w:tab w:val="left" w:pos="3057"/>
        <w:tab w:val="left" w:pos="4365"/>
        <w:tab w:val="left" w:pos="5673"/>
        <w:tab w:val="left" w:pos="12213"/>
        <w:tab w:val="left" w:pos="13521"/>
        <w:tab w:val="left" w:pos="14829"/>
        <w:tab w:val="left" w:pos="16137"/>
        <w:tab w:val="left" w:pos="17445"/>
        <w:tab w:val="left" w:pos="19204"/>
      </w:tabs>
      <w:spacing w:line="360" w:lineRule="auto"/>
      <w:jc w:val="center"/>
    </w:pPr>
    <w:rPr>
      <w:rFonts w:ascii="Times New Roman" w:hAnsi="宋体" w:eastAsia="宋体" w:cs="Times New Roman"/>
      <w:sz w:val="24"/>
      <w:lang w:val="en-US" w:eastAsia="zh-CN" w:bidi="ar-SA"/>
    </w:rPr>
  </w:style>
  <w:style w:type="paragraph" w:customStyle="1" w:styleId="1088">
    <w:name w:val="正文文本 24"/>
    <w:basedOn w:val="1"/>
    <w:qFormat/>
    <w:uiPriority w:val="0"/>
    <w:pPr>
      <w:widowControl/>
      <w:tabs>
        <w:tab w:val="left" w:pos="360"/>
      </w:tabs>
    </w:pPr>
    <w:rPr>
      <w:kern w:val="0"/>
      <w:sz w:val="24"/>
      <w:szCs w:val="20"/>
      <w:lang w:val="en-GB"/>
    </w:rPr>
  </w:style>
  <w:style w:type="paragraph" w:customStyle="1" w:styleId="1089">
    <w:name w:val="大丰表"/>
    <w:basedOn w:val="1"/>
    <w:qFormat/>
    <w:uiPriority w:val="0"/>
    <w:pPr>
      <w:tabs>
        <w:tab w:val="left" w:pos="851"/>
      </w:tabs>
      <w:wordWrap w:val="0"/>
      <w:autoSpaceDE w:val="0"/>
      <w:autoSpaceDN w:val="0"/>
      <w:adjustRightInd w:val="0"/>
      <w:spacing w:beforeLines="50" w:line="360" w:lineRule="auto"/>
      <w:jc w:val="center"/>
      <w:textAlignment w:val="baseline"/>
    </w:pPr>
    <w:rPr>
      <w:rFonts w:ascii="宋体" w:hAnsi="宋体"/>
      <w:b/>
      <w:kern w:val="24"/>
      <w:szCs w:val="20"/>
    </w:rPr>
  </w:style>
  <w:style w:type="paragraph" w:customStyle="1" w:styleId="1090">
    <w:name w:val="大丰正文"/>
    <w:basedOn w:val="1"/>
    <w:next w:val="1091"/>
    <w:qFormat/>
    <w:uiPriority w:val="0"/>
    <w:pPr>
      <w:widowControl/>
      <w:spacing w:line="440" w:lineRule="exact"/>
      <w:ind w:firstLine="480" w:firstLineChars="200"/>
      <w:jc w:val="left"/>
      <w:textAlignment w:val="center"/>
    </w:pPr>
    <w:rPr>
      <w:rFonts w:ascii="宋体" w:hAnsi="宋体"/>
      <w:bCs/>
      <w:kern w:val="0"/>
      <w:sz w:val="24"/>
      <w:szCs w:val="23"/>
      <w:lang w:val="zh-CN"/>
    </w:rPr>
  </w:style>
  <w:style w:type="paragraph" w:customStyle="1" w:styleId="109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color w:val="000000"/>
      <w:kern w:val="0"/>
      <w:szCs w:val="21"/>
    </w:rPr>
  </w:style>
  <w:style w:type="paragraph" w:customStyle="1" w:styleId="1092">
    <w:name w:val="样式 首行缩进:  0.99 厘米 段前: 6 磅 段后: 6 磅"/>
    <w:basedOn w:val="1"/>
    <w:qFormat/>
    <w:uiPriority w:val="0"/>
    <w:pPr>
      <w:adjustRightInd w:val="0"/>
      <w:spacing w:line="360" w:lineRule="auto"/>
      <w:ind w:firstLine="567"/>
      <w:textAlignment w:val="baseline"/>
    </w:pPr>
    <w:rPr>
      <w:rFonts w:cs="宋体"/>
      <w:kern w:val="0"/>
      <w:sz w:val="28"/>
      <w:szCs w:val="20"/>
    </w:rPr>
  </w:style>
  <w:style w:type="paragraph" w:customStyle="1" w:styleId="1093">
    <w:name w:val="Char Char Char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1094">
    <w:name w:val="样式 标题 1 + (中文) 黑体 四号 非加粗 段前: 0 磅 段后: 0 磅 行距: 单倍行距"/>
    <w:basedOn w:val="2"/>
    <w:qFormat/>
    <w:uiPriority w:val="0"/>
    <w:pPr>
      <w:keepNext w:val="0"/>
      <w:keepLines w:val="0"/>
      <w:spacing w:before="0" w:after="0" w:line="480" w:lineRule="exact"/>
    </w:pPr>
    <w:rPr>
      <w:rFonts w:eastAsia="黑体" w:cs="宋体"/>
      <w:b w:val="0"/>
      <w:bCs w:val="0"/>
      <w:szCs w:val="20"/>
    </w:rPr>
  </w:style>
  <w:style w:type="paragraph" w:customStyle="1" w:styleId="1095">
    <w:name w:val="大丰标2"/>
    <w:basedOn w:val="3"/>
    <w:qFormat/>
    <w:uiPriority w:val="0"/>
    <w:pPr>
      <w:adjustRightInd w:val="0"/>
      <w:snapToGrid w:val="0"/>
      <w:spacing w:before="120" w:beforeLines="50" w:after="120" w:afterLines="50" w:line="480" w:lineRule="exact"/>
      <w:jc w:val="left"/>
    </w:pPr>
    <w:rPr>
      <w:rFonts w:ascii="宋体" w:hAnsi="宋体" w:cs="宋体"/>
      <w:color w:val="000000"/>
      <w:sz w:val="24"/>
      <w:szCs w:val="23"/>
      <w:lang w:val="en-GB"/>
    </w:rPr>
  </w:style>
  <w:style w:type="paragraph" w:customStyle="1" w:styleId="1096">
    <w:name w:val="font12"/>
    <w:basedOn w:val="1"/>
    <w:qFormat/>
    <w:uiPriority w:val="0"/>
    <w:pPr>
      <w:widowControl/>
      <w:spacing w:before="100" w:beforeAutospacing="1" w:after="100" w:afterAutospacing="1"/>
      <w:jc w:val="left"/>
    </w:pPr>
    <w:rPr>
      <w:rFonts w:eastAsia="Arial Unicode MS"/>
      <w:kern w:val="0"/>
      <w:sz w:val="22"/>
      <w:szCs w:val="22"/>
    </w:rPr>
  </w:style>
  <w:style w:type="paragraph" w:customStyle="1" w:styleId="1097">
    <w:name w:val="列出段落3"/>
    <w:basedOn w:val="1"/>
    <w:qFormat/>
    <w:uiPriority w:val="0"/>
    <w:pPr>
      <w:ind w:firstLine="420" w:firstLineChars="200"/>
    </w:pPr>
    <w:rPr>
      <w:rFonts w:ascii="Calibri" w:hAnsi="Calibri"/>
      <w:szCs w:val="22"/>
    </w:rPr>
  </w:style>
  <w:style w:type="paragraph" w:customStyle="1" w:styleId="1098">
    <w:name w:val="纯文本1"/>
    <w:basedOn w:val="1"/>
    <w:qFormat/>
    <w:uiPriority w:val="0"/>
    <w:pPr>
      <w:widowControl/>
      <w:jc w:val="left"/>
    </w:pPr>
    <w:rPr>
      <w:rFonts w:ascii="宋体" w:hAnsi="Courier New" w:cs="宋体"/>
      <w:sz w:val="24"/>
      <w:szCs w:val="21"/>
    </w:rPr>
  </w:style>
  <w:style w:type="paragraph" w:customStyle="1" w:styleId="1099">
    <w:name w:val="Char4 Char Char Char Char Char Char Char Char Char"/>
    <w:basedOn w:val="1"/>
    <w:qFormat/>
    <w:uiPriority w:val="0"/>
    <w:pPr>
      <w:widowControl/>
      <w:spacing w:line="360" w:lineRule="auto"/>
      <w:jc w:val="left"/>
    </w:pPr>
    <w:rPr>
      <w:rFonts w:ascii="Tahoma" w:hAnsi="Tahoma" w:cs="宋体"/>
      <w:sz w:val="24"/>
    </w:rPr>
  </w:style>
  <w:style w:type="paragraph" w:customStyle="1" w:styleId="1100">
    <w:name w:val="Char Char Char Char Char Char Char Char Char Char Char Char Char Char Char Char Char Char"/>
    <w:basedOn w:val="1"/>
    <w:qFormat/>
    <w:uiPriority w:val="0"/>
    <w:pPr>
      <w:widowControl/>
      <w:jc w:val="left"/>
    </w:pPr>
    <w:rPr>
      <w:rFonts w:ascii="宋体" w:hAnsi="宋体" w:cs="宋体"/>
      <w:sz w:val="24"/>
    </w:rPr>
  </w:style>
  <w:style w:type="paragraph" w:customStyle="1" w:styleId="1101">
    <w:name w:val="样式 左侧:  2 字符"/>
    <w:basedOn w:val="1"/>
    <w:qFormat/>
    <w:uiPriority w:val="0"/>
    <w:pPr>
      <w:spacing w:line="360" w:lineRule="auto"/>
      <w:ind w:firstLine="200" w:firstLineChars="200"/>
    </w:pPr>
    <w:rPr>
      <w:rFonts w:eastAsia="仿宋_GB2312" w:cs="宋体"/>
      <w:sz w:val="28"/>
      <w:szCs w:val="20"/>
    </w:rPr>
  </w:style>
  <w:style w:type="paragraph" w:customStyle="1" w:styleId="1102">
    <w:name w:val="表格文字"/>
    <w:basedOn w:val="1"/>
    <w:qFormat/>
    <w:uiPriority w:val="0"/>
    <w:pPr>
      <w:tabs>
        <w:tab w:val="left" w:pos="113"/>
      </w:tabs>
      <w:wordWrap w:val="0"/>
      <w:autoSpaceDE w:val="0"/>
      <w:autoSpaceDN w:val="0"/>
      <w:adjustRightInd w:val="0"/>
      <w:ind w:left="-10" w:leftChars="-10" w:right="-10" w:rightChars="-10"/>
      <w:jc w:val="center"/>
      <w:textAlignment w:val="baseline"/>
    </w:pPr>
    <w:rPr>
      <w:rFonts w:eastAsia="楷体_GB2312"/>
      <w:kern w:val="20"/>
      <w:szCs w:val="22"/>
      <w:lang w:eastAsia="en-US"/>
    </w:rPr>
  </w:style>
  <w:style w:type="paragraph" w:customStyle="1" w:styleId="1103">
    <w:name w:val="日期5"/>
    <w:basedOn w:val="1"/>
    <w:next w:val="1"/>
    <w:qFormat/>
    <w:uiPriority w:val="0"/>
    <w:pPr>
      <w:adjustRightInd w:val="0"/>
      <w:textAlignment w:val="baseline"/>
    </w:pPr>
    <w:rPr>
      <w:kern w:val="24"/>
      <w:sz w:val="28"/>
      <w:szCs w:val="20"/>
    </w:rPr>
  </w:style>
  <w:style w:type="paragraph" w:customStyle="1" w:styleId="1104">
    <w:name w:val="Char4 Char Char Char Char Char Char Char Char Char Char Char Char"/>
    <w:basedOn w:val="1"/>
    <w:qFormat/>
    <w:uiPriority w:val="0"/>
    <w:pPr>
      <w:widowControl/>
      <w:spacing w:line="360" w:lineRule="auto"/>
      <w:jc w:val="left"/>
    </w:pPr>
    <w:rPr>
      <w:rFonts w:ascii="Tahoma" w:hAnsi="Tahoma" w:cs="宋体"/>
      <w:sz w:val="24"/>
    </w:rPr>
  </w:style>
  <w:style w:type="paragraph" w:customStyle="1" w:styleId="1105">
    <w:name w:val="zz"/>
    <w:basedOn w:val="1"/>
    <w:qFormat/>
    <w:uiPriority w:val="0"/>
    <w:pPr>
      <w:adjustRightInd w:val="0"/>
      <w:spacing w:line="360" w:lineRule="auto"/>
      <w:ind w:firstLine="567"/>
      <w:textAlignment w:val="baseline"/>
    </w:pPr>
    <w:rPr>
      <w:rFonts w:ascii="宋体"/>
      <w:kern w:val="28"/>
      <w:sz w:val="28"/>
      <w:szCs w:val="20"/>
    </w:rPr>
  </w:style>
  <w:style w:type="paragraph" w:customStyle="1" w:styleId="1106">
    <w:name w:val="图表标题中文"/>
    <w:qFormat/>
    <w:uiPriority w:val="0"/>
    <w:pPr>
      <w:widowControl w:val="0"/>
      <w:adjustRightInd w:val="0"/>
      <w:snapToGrid w:val="0"/>
      <w:spacing w:before="120" w:line="280" w:lineRule="atLeast"/>
      <w:jc w:val="center"/>
      <w:textAlignment w:val="baseline"/>
    </w:pPr>
    <w:rPr>
      <w:rFonts w:ascii="Arial" w:hAnsi="Arial" w:eastAsia="方正黑体_GBK" w:cs="Times New Roman"/>
      <w:snapToGrid w:val="0"/>
      <w:kern w:val="18"/>
      <w:sz w:val="18"/>
      <w:szCs w:val="18"/>
      <w:lang w:val="en-US" w:eastAsia="zh-CN" w:bidi="ar-SA"/>
    </w:rPr>
  </w:style>
  <w:style w:type="paragraph" w:customStyle="1" w:styleId="1107">
    <w:name w:val="列出段落4"/>
    <w:basedOn w:val="1"/>
    <w:qFormat/>
    <w:uiPriority w:val="0"/>
    <w:pPr>
      <w:ind w:firstLine="420" w:firstLineChars="200"/>
    </w:pPr>
    <w:rPr>
      <w:rFonts w:ascii="Calibri" w:hAnsi="Calibri"/>
      <w:szCs w:val="22"/>
    </w:rPr>
  </w:style>
  <w:style w:type="paragraph" w:customStyle="1" w:styleId="1108">
    <w:name w:val="样式 正文首行缩进 2 + 首行缩进:  2 字符"/>
    <w:basedOn w:val="59"/>
    <w:qFormat/>
    <w:uiPriority w:val="0"/>
    <w:pPr>
      <w:widowControl/>
      <w:spacing w:line="360" w:lineRule="auto"/>
      <w:ind w:left="0" w:leftChars="0" w:firstLine="480"/>
    </w:pPr>
    <w:rPr>
      <w:rFonts w:cs="宋体"/>
      <w:kern w:val="0"/>
      <w:sz w:val="24"/>
      <w:szCs w:val="20"/>
    </w:rPr>
  </w:style>
  <w:style w:type="paragraph" w:customStyle="1" w:styleId="1109">
    <w:name w:val="Char Char Char Char Char Char Char5"/>
    <w:basedOn w:val="1"/>
    <w:qFormat/>
    <w:uiPriority w:val="0"/>
    <w:rPr>
      <w:szCs w:val="21"/>
    </w:rPr>
  </w:style>
  <w:style w:type="paragraph" w:customStyle="1" w:styleId="1110">
    <w:name w:val="p15"/>
    <w:basedOn w:val="1"/>
    <w:qFormat/>
    <w:uiPriority w:val="0"/>
    <w:pPr>
      <w:widowControl/>
      <w:spacing w:before="100" w:after="100"/>
      <w:jc w:val="left"/>
    </w:pPr>
    <w:rPr>
      <w:rFonts w:ascii="宋体" w:hAnsi="宋体" w:cs="宋体"/>
      <w:kern w:val="0"/>
      <w:sz w:val="24"/>
    </w:rPr>
  </w:style>
  <w:style w:type="paragraph" w:customStyle="1" w:styleId="1111">
    <w:name w:val="纯文本2"/>
    <w:basedOn w:val="1"/>
    <w:qFormat/>
    <w:uiPriority w:val="0"/>
    <w:pPr>
      <w:widowControl/>
      <w:jc w:val="left"/>
    </w:pPr>
    <w:rPr>
      <w:rFonts w:ascii="宋体" w:hAnsi="Courier New" w:cs="宋体"/>
      <w:sz w:val="24"/>
      <w:szCs w:val="21"/>
    </w:rPr>
  </w:style>
  <w:style w:type="paragraph" w:customStyle="1" w:styleId="1112">
    <w:name w:val="段+1"/>
    <w:basedOn w:val="1"/>
    <w:next w:val="1"/>
    <w:qFormat/>
    <w:uiPriority w:val="99"/>
    <w:pPr>
      <w:autoSpaceDE w:val="0"/>
      <w:autoSpaceDN w:val="0"/>
      <w:adjustRightInd w:val="0"/>
      <w:jc w:val="left"/>
    </w:pPr>
    <w:rPr>
      <w:rFonts w:ascii="宋体" w:hAnsi="Calibri"/>
      <w:kern w:val="0"/>
      <w:sz w:val="24"/>
    </w:rPr>
  </w:style>
  <w:style w:type="paragraph" w:customStyle="1" w:styleId="1113">
    <w:name w:val="Char Char4"/>
    <w:basedOn w:val="1"/>
    <w:semiHidden/>
    <w:qFormat/>
    <w:uiPriority w:val="0"/>
    <w:rPr>
      <w:rFonts w:ascii="宋体" w:hAnsi="Courier New" w:cs="Courier New"/>
      <w:szCs w:val="21"/>
    </w:rPr>
  </w:style>
  <w:style w:type="paragraph" w:customStyle="1" w:styleId="1114">
    <w:name w:val="正文+11"/>
    <w:basedOn w:val="1"/>
    <w:next w:val="1"/>
    <w:qFormat/>
    <w:uiPriority w:val="99"/>
    <w:pPr>
      <w:autoSpaceDE w:val="0"/>
      <w:autoSpaceDN w:val="0"/>
      <w:adjustRightInd w:val="0"/>
      <w:spacing w:line="360" w:lineRule="auto"/>
      <w:jc w:val="left"/>
    </w:pPr>
    <w:rPr>
      <w:rFonts w:ascii="宋体" w:hAnsi="Calibri"/>
      <w:kern w:val="0"/>
      <w:sz w:val="24"/>
    </w:rPr>
  </w:style>
  <w:style w:type="paragraph" w:customStyle="1" w:styleId="1115">
    <w:name w:val="大丰标3"/>
    <w:basedOn w:val="4"/>
    <w:next w:val="1"/>
    <w:qFormat/>
    <w:uiPriority w:val="0"/>
    <w:pPr>
      <w:keepNext w:val="0"/>
      <w:keepLines w:val="0"/>
      <w:tabs>
        <w:tab w:val="left" w:pos="851"/>
      </w:tabs>
      <w:adjustRightInd w:val="0"/>
      <w:snapToGrid w:val="0"/>
      <w:spacing w:before="120" w:beforeLines="50" w:after="120" w:afterLines="50" w:line="240" w:lineRule="auto"/>
      <w:jc w:val="left"/>
      <w:textAlignment w:val="baseline"/>
    </w:pPr>
    <w:rPr>
      <w:rFonts w:ascii="宋体" w:hAnsi="宋体"/>
      <w:b w:val="0"/>
      <w:bCs w:val="0"/>
      <w:color w:val="000000"/>
      <w:kern w:val="24"/>
      <w:sz w:val="24"/>
      <w:szCs w:val="23"/>
    </w:rPr>
  </w:style>
  <w:style w:type="paragraph" w:customStyle="1" w:styleId="1116">
    <w:name w:val="封面一级标题文字"/>
    <w:basedOn w:val="1"/>
    <w:semiHidden/>
    <w:qFormat/>
    <w:uiPriority w:val="0"/>
    <w:pPr>
      <w:spacing w:line="640" w:lineRule="exact"/>
      <w:jc w:val="center"/>
    </w:pPr>
    <w:rPr>
      <w:rFonts w:ascii="黑体" w:hAnsi="黑体" w:eastAsia="黑体"/>
      <w:b/>
      <w:bCs/>
      <w:sz w:val="52"/>
    </w:rPr>
  </w:style>
  <w:style w:type="paragraph" w:customStyle="1" w:styleId="1117">
    <w:name w:val="正文文本 211"/>
    <w:basedOn w:val="1"/>
    <w:qFormat/>
    <w:uiPriority w:val="0"/>
    <w:pPr>
      <w:widowControl/>
      <w:tabs>
        <w:tab w:val="left" w:pos="360"/>
      </w:tabs>
    </w:pPr>
    <w:rPr>
      <w:kern w:val="0"/>
      <w:sz w:val="24"/>
      <w:szCs w:val="20"/>
      <w:lang w:val="en-GB"/>
    </w:rPr>
  </w:style>
  <w:style w:type="paragraph" w:customStyle="1" w:styleId="1118">
    <w:name w:val="正文+1"/>
    <w:basedOn w:val="1"/>
    <w:next w:val="1"/>
    <w:qFormat/>
    <w:uiPriority w:val="99"/>
    <w:pPr>
      <w:autoSpaceDE w:val="0"/>
      <w:autoSpaceDN w:val="0"/>
      <w:adjustRightInd w:val="0"/>
      <w:jc w:val="left"/>
    </w:pPr>
    <w:rPr>
      <w:rFonts w:ascii="宋体" w:hAnsi="Calibri"/>
      <w:kern w:val="0"/>
      <w:sz w:val="24"/>
    </w:rPr>
  </w:style>
  <w:style w:type="paragraph" w:customStyle="1" w:styleId="1119">
    <w:name w:val="Char Char Char1 Char Char Char Char Char Char3"/>
    <w:basedOn w:val="1"/>
    <w:qFormat/>
    <w:uiPriority w:val="0"/>
    <w:pPr>
      <w:adjustRightInd w:val="0"/>
      <w:spacing w:line="312" w:lineRule="atLeast"/>
      <w:textAlignment w:val="baseline"/>
    </w:pPr>
    <w:rPr>
      <w:kern w:val="0"/>
      <w:szCs w:val="20"/>
    </w:rPr>
  </w:style>
  <w:style w:type="paragraph" w:customStyle="1" w:styleId="1120">
    <w:name w:val="Char1 Char Char Char Char Char1 Char Char Char Char Char Char Char"/>
    <w:basedOn w:val="1"/>
    <w:qFormat/>
    <w:uiPriority w:val="0"/>
    <w:rPr>
      <w:sz w:val="24"/>
    </w:rPr>
  </w:style>
  <w:style w:type="paragraph" w:customStyle="1" w:styleId="1121">
    <w:name w:val="样式 标题 4"/>
    <w:basedOn w:val="5"/>
    <w:qFormat/>
    <w:uiPriority w:val="0"/>
    <w:pPr>
      <w:keepNext w:val="0"/>
      <w:keepLines w:val="0"/>
      <w:tabs>
        <w:tab w:val="left" w:pos="1440"/>
      </w:tabs>
      <w:topLinePunct/>
      <w:autoSpaceDE w:val="0"/>
      <w:adjustRightInd w:val="0"/>
      <w:spacing w:before="0" w:after="0" w:line="360" w:lineRule="auto"/>
      <w:textAlignment w:val="baseline"/>
    </w:pPr>
    <w:rPr>
      <w:rFonts w:ascii="Times New Roman" w:hAnsi="Times New Roman" w:eastAsia="Times New Roman" w:cs="宋体"/>
      <w:b w:val="0"/>
      <w:bCs w:val="0"/>
      <w:spacing w:val="20"/>
      <w:kern w:val="0"/>
      <w:szCs w:val="24"/>
    </w:rPr>
  </w:style>
  <w:style w:type="paragraph" w:customStyle="1" w:styleId="1122">
    <w:name w:val="Char43"/>
    <w:basedOn w:val="1"/>
    <w:qFormat/>
    <w:uiPriority w:val="0"/>
    <w:rPr>
      <w:sz w:val="24"/>
    </w:rPr>
  </w:style>
  <w:style w:type="paragraph" w:customStyle="1" w:styleId="1123">
    <w:name w:val="Char1 Char Char Char Char Char Char Char Char Char"/>
    <w:basedOn w:val="1"/>
    <w:qFormat/>
    <w:uiPriority w:val="0"/>
    <w:rPr>
      <w:sz w:val="24"/>
    </w:rPr>
  </w:style>
  <w:style w:type="paragraph" w:customStyle="1" w:styleId="1124">
    <w:name w:val="Char Char Char1 Char Char Char3"/>
    <w:basedOn w:val="1"/>
    <w:qFormat/>
    <w:uiPriority w:val="0"/>
    <w:pPr>
      <w:adjustRightInd w:val="0"/>
      <w:spacing w:line="312" w:lineRule="atLeast"/>
      <w:textAlignment w:val="baseline"/>
    </w:pPr>
    <w:rPr>
      <w:kern w:val="0"/>
      <w:szCs w:val="20"/>
    </w:rPr>
  </w:style>
  <w:style w:type="paragraph" w:customStyle="1" w:styleId="1125">
    <w:name w:val="间隔 1"/>
    <w:basedOn w:val="1"/>
    <w:next w:val="15"/>
    <w:qFormat/>
    <w:uiPriority w:val="0"/>
    <w:pPr>
      <w:spacing w:line="180" w:lineRule="exact"/>
    </w:pPr>
    <w:rPr>
      <w:sz w:val="18"/>
    </w:rPr>
  </w:style>
  <w:style w:type="paragraph" w:customStyle="1" w:styleId="1126">
    <w:name w:val="Char1 Char Char Char Char Char"/>
    <w:basedOn w:val="1"/>
    <w:qFormat/>
    <w:uiPriority w:val="0"/>
    <w:rPr>
      <w:sz w:val="24"/>
    </w:rPr>
  </w:style>
  <w:style w:type="paragraph" w:customStyle="1" w:styleId="1127">
    <w:name w:val="Char1 Char Char Char Char Char Char Char Char Char Char Char1 Char"/>
    <w:basedOn w:val="1"/>
    <w:qFormat/>
    <w:uiPriority w:val="0"/>
  </w:style>
  <w:style w:type="paragraph" w:customStyle="1" w:styleId="1128">
    <w:name w:val="Char Char Char1 Char Char Char Char3"/>
    <w:basedOn w:val="1"/>
    <w:qFormat/>
    <w:uiPriority w:val="0"/>
    <w:rPr>
      <w:sz w:val="24"/>
    </w:rPr>
  </w:style>
  <w:style w:type="paragraph" w:customStyle="1" w:styleId="1129">
    <w:name w:val="样式 样式 标题 3 + 小三 右侧:  0.57 厘米 段前: 0 磅 段后: 0 磅 行距: 固定值 26 磅 + 段后: ..."/>
    <w:basedOn w:val="1"/>
    <w:qFormat/>
    <w:uiPriority w:val="0"/>
    <w:pPr>
      <w:keepNext/>
      <w:keepLines/>
      <w:spacing w:before="156" w:beforeLines="50" w:line="360" w:lineRule="auto"/>
      <w:ind w:right="323"/>
      <w:outlineLvl w:val="2"/>
    </w:pPr>
    <w:rPr>
      <w:rFonts w:eastAsia="黑体"/>
      <w:sz w:val="30"/>
      <w:szCs w:val="30"/>
    </w:rPr>
  </w:style>
  <w:style w:type="paragraph" w:customStyle="1" w:styleId="1130">
    <w:name w:val="Char1 Char Char1 Char Char Char Char Char Char Char Char Char Char Char"/>
    <w:next w:val="1"/>
    <w:qFormat/>
    <w:uiPriority w:val="0"/>
    <w:pPr>
      <w:spacing w:line="360" w:lineRule="auto"/>
    </w:pPr>
    <w:rPr>
      <w:rFonts w:ascii="Times New Roman" w:hAnsi="Times New Roman" w:eastAsia="宋体" w:cs="Times New Roman"/>
      <w:b/>
      <w:bCs/>
      <w:kern w:val="44"/>
      <w:sz w:val="32"/>
      <w:szCs w:val="32"/>
      <w:lang w:val="en-US" w:eastAsia="zh-CN" w:bidi="ar-SA"/>
    </w:rPr>
  </w:style>
  <w:style w:type="paragraph" w:customStyle="1" w:styleId="1131">
    <w:name w:val="Char Char Char Char Char Char3"/>
    <w:basedOn w:val="1"/>
    <w:qFormat/>
    <w:uiPriority w:val="0"/>
    <w:pPr>
      <w:adjustRightInd w:val="0"/>
      <w:spacing w:line="312" w:lineRule="atLeast"/>
      <w:textAlignment w:val="baseline"/>
    </w:pPr>
    <w:rPr>
      <w:kern w:val="0"/>
      <w:szCs w:val="20"/>
    </w:rPr>
  </w:style>
  <w:style w:type="paragraph" w:customStyle="1" w:styleId="1132">
    <w:name w:val="Char1 Char Char1 Char Char Char Char Char Char"/>
    <w:basedOn w:val="1"/>
    <w:qFormat/>
    <w:uiPriority w:val="0"/>
    <w:rPr>
      <w:sz w:val="24"/>
    </w:rPr>
  </w:style>
  <w:style w:type="paragraph" w:customStyle="1" w:styleId="1133">
    <w:name w:val="图表图"/>
    <w:basedOn w:val="1"/>
    <w:qFormat/>
    <w:uiPriority w:val="0"/>
    <w:pPr>
      <w:jc w:val="center"/>
    </w:pPr>
    <w:rPr>
      <w:rFonts w:ascii="Arial" w:hAnsi="Arial"/>
      <w:sz w:val="24"/>
      <w:szCs w:val="20"/>
    </w:rPr>
  </w:style>
  <w:style w:type="paragraph" w:customStyle="1" w:styleId="1134">
    <w:name w:val="附录 2"/>
    <w:basedOn w:val="2"/>
    <w:qFormat/>
    <w:uiPriority w:val="0"/>
    <w:pPr>
      <w:numPr>
        <w:ilvl w:val="1"/>
        <w:numId w:val="22"/>
      </w:numPr>
      <w:spacing w:before="240" w:after="120" w:line="400" w:lineRule="exact"/>
      <w:outlineLvl w:val="1"/>
    </w:pPr>
    <w:rPr>
      <w:bCs w:val="0"/>
      <w:kern w:val="2"/>
      <w:sz w:val="32"/>
      <w:szCs w:val="32"/>
    </w:rPr>
  </w:style>
  <w:style w:type="paragraph" w:customStyle="1" w:styleId="1135">
    <w:name w:val="Char1 Char Char Char Char Char Char3"/>
    <w:basedOn w:val="1"/>
    <w:qFormat/>
    <w:uiPriority w:val="0"/>
    <w:rPr>
      <w:sz w:val="24"/>
    </w:rPr>
  </w:style>
  <w:style w:type="paragraph" w:customStyle="1" w:styleId="1136">
    <w:name w:val="表格标题 1"/>
    <w:basedOn w:val="1"/>
    <w:qFormat/>
    <w:uiPriority w:val="0"/>
    <w:pPr>
      <w:spacing w:line="400" w:lineRule="exact"/>
      <w:jc w:val="center"/>
    </w:pPr>
    <w:rPr>
      <w:b/>
      <w:sz w:val="24"/>
    </w:rPr>
  </w:style>
  <w:style w:type="paragraph" w:customStyle="1" w:styleId="1137">
    <w:name w:val="Char1 Char Char Char Char Char Char Char Char Char Char Char Char"/>
    <w:basedOn w:val="1"/>
    <w:qFormat/>
    <w:uiPriority w:val="0"/>
    <w:rPr>
      <w:sz w:val="24"/>
    </w:rPr>
  </w:style>
  <w:style w:type="paragraph" w:customStyle="1" w:styleId="1138">
    <w:name w:val="Char Char Char1 Char Char Char Char Char Char Char Char Char3"/>
    <w:basedOn w:val="1"/>
    <w:qFormat/>
    <w:uiPriority w:val="0"/>
    <w:pPr>
      <w:adjustRightInd w:val="0"/>
      <w:spacing w:line="312" w:lineRule="atLeast"/>
      <w:textAlignment w:val="baseline"/>
    </w:pPr>
    <w:rPr>
      <w:kern w:val="0"/>
      <w:szCs w:val="20"/>
    </w:rPr>
  </w:style>
  <w:style w:type="paragraph" w:customStyle="1" w:styleId="1139">
    <w:name w:val="reader-word-layer reader-word-s3-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0">
    <w:name w:val="标准"/>
    <w:basedOn w:val="1"/>
    <w:qFormat/>
    <w:uiPriority w:val="0"/>
    <w:pPr>
      <w:widowControl/>
      <w:spacing w:line="0" w:lineRule="atLeast"/>
      <w:ind w:firstLine="340"/>
      <w:jc w:val="left"/>
    </w:pPr>
    <w:rPr>
      <w:rFonts w:ascii="宋体" w:hAnsi="宋体" w:cs="宋体"/>
      <w:kern w:val="0"/>
      <w:sz w:val="28"/>
    </w:rPr>
  </w:style>
  <w:style w:type="paragraph" w:customStyle="1" w:styleId="1141">
    <w:name w:val="Char2 Char Char Char Char Char Char Char Char Char Char Char Char Char Char"/>
    <w:basedOn w:val="1"/>
    <w:qFormat/>
    <w:uiPriority w:val="0"/>
    <w:pPr>
      <w:spacing w:line="440" w:lineRule="atLeast"/>
    </w:pPr>
    <w:rPr>
      <w:b/>
      <w:sz w:val="30"/>
      <w:szCs w:val="30"/>
    </w:rPr>
  </w:style>
  <w:style w:type="paragraph" w:customStyle="1" w:styleId="1142">
    <w:name w:val="表格内容 1"/>
    <w:basedOn w:val="1"/>
    <w:qFormat/>
    <w:uiPriority w:val="0"/>
    <w:pPr>
      <w:spacing w:line="400" w:lineRule="exact"/>
      <w:jc w:val="center"/>
    </w:pPr>
    <w:rPr>
      <w:sz w:val="24"/>
    </w:rPr>
  </w:style>
  <w:style w:type="paragraph" w:customStyle="1" w:styleId="1143">
    <w:name w:val="Char Char1 Char Char Char Char Char Char3"/>
    <w:basedOn w:val="1"/>
    <w:qFormat/>
    <w:uiPriority w:val="0"/>
    <w:pPr>
      <w:adjustRightInd w:val="0"/>
      <w:spacing w:line="312" w:lineRule="atLeast"/>
      <w:textAlignment w:val="baseline"/>
    </w:pPr>
    <w:rPr>
      <w:kern w:val="0"/>
      <w:szCs w:val="20"/>
    </w:rPr>
  </w:style>
  <w:style w:type="paragraph" w:customStyle="1" w:styleId="1144">
    <w:name w:val="Char Char14"/>
    <w:basedOn w:val="1"/>
    <w:qFormat/>
    <w:uiPriority w:val="0"/>
    <w:rPr>
      <w:sz w:val="24"/>
    </w:rPr>
  </w:style>
  <w:style w:type="paragraph" w:customStyle="1" w:styleId="1145">
    <w:name w:val="Char1 Char Char3"/>
    <w:basedOn w:val="1"/>
    <w:qFormat/>
    <w:uiPriority w:val="0"/>
  </w:style>
  <w:style w:type="paragraph" w:customStyle="1" w:styleId="1146">
    <w:name w:val="样式 标题 2节标题 1.1h2l22nd levelTitre22Header 2标题 2 Char标题 2..."/>
    <w:basedOn w:val="3"/>
    <w:qFormat/>
    <w:uiPriority w:val="0"/>
    <w:pPr>
      <w:adjustRightInd w:val="0"/>
      <w:spacing w:before="0" w:after="0" w:line="480" w:lineRule="exact"/>
    </w:pPr>
    <w:rPr>
      <w:rFonts w:ascii="宋体" w:hAnsi="宋体"/>
      <w:b w:val="0"/>
      <w:bCs w:val="0"/>
      <w:kern w:val="0"/>
      <w:sz w:val="28"/>
      <w:szCs w:val="28"/>
    </w:rPr>
  </w:style>
  <w:style w:type="paragraph" w:customStyle="1" w:styleId="1147">
    <w:name w:val="M4"/>
    <w:basedOn w:val="550"/>
    <w:qFormat/>
    <w:uiPriority w:val="0"/>
    <w:pPr>
      <w:numPr>
        <w:ilvl w:val="3"/>
      </w:numPr>
      <w:tabs>
        <w:tab w:val="left" w:pos="851"/>
        <w:tab w:val="left" w:pos="900"/>
        <w:tab w:val="left" w:pos="1418"/>
      </w:tabs>
      <w:ind w:left="0" w:firstLine="482"/>
      <w:outlineLvl w:val="3"/>
    </w:pPr>
  </w:style>
  <w:style w:type="paragraph" w:customStyle="1" w:styleId="1148">
    <w:name w:val="样式 纯文本 + 三号 首行缩进:  1.02 厘米 行距: 最小值 24 磅"/>
    <w:basedOn w:val="47"/>
    <w:next w:val="16"/>
    <w:qFormat/>
    <w:uiPriority w:val="0"/>
    <w:pPr>
      <w:autoSpaceDE w:val="0"/>
      <w:autoSpaceDN w:val="0"/>
      <w:adjustRightInd w:val="0"/>
      <w:spacing w:line="480" w:lineRule="atLeast"/>
      <w:ind w:firstLine="580"/>
      <w:textAlignment w:val="baseline"/>
    </w:pPr>
    <w:rPr>
      <w:rFonts w:hAnsi="Tms Rmn"/>
      <w:kern w:val="0"/>
      <w:sz w:val="32"/>
      <w:szCs w:val="20"/>
    </w:rPr>
  </w:style>
  <w:style w:type="paragraph" w:customStyle="1" w:styleId="1149">
    <w:name w:val="Char7"/>
    <w:basedOn w:val="1"/>
    <w:qFormat/>
    <w:uiPriority w:val="0"/>
    <w:rPr>
      <w:sz w:val="24"/>
    </w:rPr>
  </w:style>
  <w:style w:type="paragraph" w:customStyle="1" w:styleId="1150">
    <w:name w:val="Char Char Char Char Char Char Char Char Char1 Char1 Char Char Char Char Char Char"/>
    <w:basedOn w:val="1"/>
    <w:qFormat/>
    <w:uiPriority w:val="0"/>
    <w:pPr>
      <w:spacing w:line="360" w:lineRule="auto"/>
      <w:ind w:firstLine="200" w:firstLineChars="200"/>
    </w:pPr>
    <w:rPr>
      <w:rFonts w:ascii="宋体" w:hAnsi="宋体" w:cs="宋体"/>
      <w:sz w:val="24"/>
    </w:rPr>
  </w:style>
  <w:style w:type="paragraph" w:customStyle="1" w:styleId="1151">
    <w:name w:val="样式 标题 4款标题1.1.1.1 + 宋体 四号 非加粗"/>
    <w:basedOn w:val="5"/>
    <w:qFormat/>
    <w:uiPriority w:val="0"/>
    <w:pPr>
      <w:keepNext w:val="0"/>
      <w:tabs>
        <w:tab w:val="left" w:pos="420"/>
      </w:tabs>
      <w:adjustRightInd w:val="0"/>
      <w:snapToGrid w:val="0"/>
      <w:spacing w:before="0" w:after="0" w:line="480" w:lineRule="atLeast"/>
      <w:ind w:left="420"/>
    </w:pPr>
    <w:rPr>
      <w:rFonts w:ascii="宋体" w:hAnsi="宋体" w:eastAsia="宋体"/>
      <w:b w:val="0"/>
      <w:bCs w:val="0"/>
      <w:kern w:val="0"/>
      <w:sz w:val="24"/>
      <w:szCs w:val="24"/>
    </w:rPr>
  </w:style>
  <w:style w:type="paragraph" w:customStyle="1" w:styleId="1152">
    <w:name w:val="Char Char Char5"/>
    <w:basedOn w:val="1"/>
    <w:qFormat/>
    <w:uiPriority w:val="0"/>
  </w:style>
  <w:style w:type="paragraph" w:customStyle="1" w:styleId="1153">
    <w:name w:val="样式 标题 3小节 + 段前: 0 磅 段后: 0 磅 行距: 单倍行距"/>
    <w:basedOn w:val="4"/>
    <w:qFormat/>
    <w:uiPriority w:val="0"/>
    <w:pPr>
      <w:spacing w:beforeLines="50" w:afterLines="100" w:line="240" w:lineRule="auto"/>
      <w:jc w:val="left"/>
    </w:pPr>
    <w:rPr>
      <w:rFonts w:eastAsia="黑体" w:cs="宋体"/>
      <w:b w:val="0"/>
      <w:bCs w:val="0"/>
      <w:kern w:val="0"/>
      <w:sz w:val="24"/>
      <w:szCs w:val="20"/>
    </w:rPr>
  </w:style>
  <w:style w:type="paragraph" w:customStyle="1" w:styleId="1154">
    <w:name w:val="一级节标题"/>
    <w:basedOn w:val="4"/>
    <w:qFormat/>
    <w:uiPriority w:val="0"/>
    <w:pPr>
      <w:spacing w:before="100" w:after="200" w:line="240" w:lineRule="auto"/>
      <w:ind w:left="992" w:hanging="567"/>
      <w:outlineLvl w:val="1"/>
    </w:pPr>
    <w:rPr>
      <w:kern w:val="0"/>
      <w:sz w:val="30"/>
      <w:szCs w:val="24"/>
    </w:rPr>
  </w:style>
  <w:style w:type="paragraph" w:customStyle="1" w:styleId="1155">
    <w:name w:val="样式 小四 行距: 固定值 24 磅"/>
    <w:basedOn w:val="1"/>
    <w:qFormat/>
    <w:uiPriority w:val="0"/>
    <w:pPr>
      <w:adjustRightInd w:val="0"/>
      <w:snapToGrid w:val="0"/>
      <w:spacing w:line="480" w:lineRule="exact"/>
      <w:ind w:firstLine="200" w:firstLineChars="200"/>
    </w:pPr>
    <w:rPr>
      <w:rFonts w:cs="宋体"/>
      <w:sz w:val="28"/>
      <w:szCs w:val="20"/>
    </w:rPr>
  </w:style>
  <w:style w:type="paragraph" w:customStyle="1" w:styleId="1156">
    <w:name w:val="Char Char Char1 Char Char Char Char Char Char Char Char Char Char3"/>
    <w:basedOn w:val="1"/>
    <w:qFormat/>
    <w:uiPriority w:val="0"/>
    <w:rPr>
      <w:sz w:val="24"/>
    </w:rPr>
  </w:style>
  <w:style w:type="paragraph" w:customStyle="1" w:styleId="1157">
    <w:name w:val="样式 行距: 1.5 倍行距1"/>
    <w:basedOn w:val="1"/>
    <w:next w:val="1"/>
    <w:qFormat/>
    <w:uiPriority w:val="0"/>
    <w:pPr>
      <w:spacing w:line="360" w:lineRule="auto"/>
      <w:ind w:firstLine="200" w:firstLineChars="200"/>
    </w:pPr>
    <w:rPr>
      <w:rFonts w:ascii="宋体" w:hAnsi="宋体" w:cs="宋体"/>
      <w:sz w:val="28"/>
      <w:szCs w:val="20"/>
    </w:rPr>
  </w:style>
  <w:style w:type="paragraph" w:customStyle="1" w:styleId="1158">
    <w:name w:val="Char Char1 Char5"/>
    <w:basedOn w:val="1"/>
    <w:qFormat/>
    <w:uiPriority w:val="0"/>
    <w:rPr>
      <w:sz w:val="24"/>
    </w:rPr>
  </w:style>
  <w:style w:type="paragraph" w:customStyle="1" w:styleId="1159">
    <w:name w:val="CM1"/>
    <w:basedOn w:val="183"/>
    <w:next w:val="183"/>
    <w:qFormat/>
    <w:uiPriority w:val="99"/>
    <w:rPr>
      <w:rFonts w:ascii="宋体" w:hAnsi="Calibri"/>
      <w:color w:val="auto"/>
    </w:rPr>
  </w:style>
  <w:style w:type="paragraph" w:customStyle="1" w:styleId="1160">
    <w:name w:val="Char Char Char Char Char1 Char Char3"/>
    <w:basedOn w:val="1"/>
    <w:qFormat/>
    <w:uiPriority w:val="0"/>
    <w:rPr>
      <w:sz w:val="24"/>
    </w:rPr>
  </w:style>
  <w:style w:type="paragraph" w:customStyle="1" w:styleId="1161">
    <w:name w:val="样式 标题 3 + 段前: 0.5 行 段后: 0.5 行"/>
    <w:basedOn w:val="4"/>
    <w:next w:val="1"/>
    <w:qFormat/>
    <w:uiPriority w:val="0"/>
    <w:pPr>
      <w:adjustRightInd w:val="0"/>
      <w:snapToGrid w:val="0"/>
      <w:spacing w:before="0" w:beforeLines="50" w:after="0" w:afterLines="50" w:line="480" w:lineRule="exact"/>
    </w:pPr>
    <w:rPr>
      <w:rFonts w:ascii="宋体" w:hAnsi="宋体" w:cs="宋体"/>
      <w:kern w:val="0"/>
      <w:sz w:val="28"/>
      <w:szCs w:val="20"/>
      <w:lang w:val="en-GB"/>
    </w:rPr>
  </w:style>
  <w:style w:type="paragraph" w:customStyle="1" w:styleId="1162">
    <w:name w:val="一级条标题"/>
    <w:basedOn w:val="1"/>
    <w:next w:val="284"/>
    <w:qFormat/>
    <w:uiPriority w:val="0"/>
    <w:pPr>
      <w:widowControl/>
      <w:tabs>
        <w:tab w:val="left" w:pos="525"/>
        <w:tab w:val="left" w:pos="720"/>
      </w:tabs>
      <w:outlineLvl w:val="2"/>
    </w:pPr>
    <w:rPr>
      <w:rFonts w:ascii="黑体" w:eastAsia="黑体"/>
      <w:b/>
      <w:kern w:val="0"/>
      <w:szCs w:val="20"/>
    </w:rPr>
  </w:style>
  <w:style w:type="paragraph" w:customStyle="1" w:styleId="1163">
    <w:name w:val="样式 首行缩进:  0.85 厘米 行距: 1.5 倍行距1"/>
    <w:basedOn w:val="1"/>
    <w:qFormat/>
    <w:uiPriority w:val="0"/>
    <w:pPr>
      <w:spacing w:line="360" w:lineRule="auto"/>
      <w:ind w:firstLine="480" w:firstLineChars="200"/>
    </w:pPr>
    <w:rPr>
      <w:rFonts w:cs="宋体"/>
      <w:sz w:val="28"/>
      <w:szCs w:val="20"/>
    </w:rPr>
  </w:style>
  <w:style w:type="paragraph" w:customStyle="1" w:styleId="1164">
    <w:name w:val="Char Char Char Char Char1 Char Char Char Char3"/>
    <w:basedOn w:val="1"/>
    <w:qFormat/>
    <w:uiPriority w:val="0"/>
    <w:pPr>
      <w:spacing w:line="360" w:lineRule="auto"/>
    </w:pPr>
    <w:rPr>
      <w:rFonts w:ascii="Tahoma" w:hAnsi="Tahoma"/>
      <w:sz w:val="24"/>
      <w:szCs w:val="20"/>
    </w:rPr>
  </w:style>
  <w:style w:type="paragraph" w:customStyle="1" w:styleId="1165">
    <w:name w:val="Char1 Char Char1 Char"/>
    <w:basedOn w:val="1"/>
    <w:qFormat/>
    <w:uiPriority w:val="0"/>
    <w:pPr>
      <w:ind w:firstLine="200" w:firstLineChars="200"/>
    </w:pPr>
    <w:rPr>
      <w:sz w:val="28"/>
    </w:rPr>
  </w:style>
  <w:style w:type="paragraph" w:customStyle="1" w:styleId="1166">
    <w:name w:val="样式 标题 2节 + 右侧:  1 字符 段前: 0 磅 段后: 0 磅 行距: 单倍行距"/>
    <w:basedOn w:val="3"/>
    <w:qFormat/>
    <w:uiPriority w:val="0"/>
    <w:pPr>
      <w:spacing w:before="120" w:after="120" w:line="240" w:lineRule="auto"/>
      <w:ind w:right="100" w:rightChars="100"/>
      <w:jc w:val="left"/>
    </w:pPr>
    <w:rPr>
      <w:rFonts w:ascii="Times New Roman" w:hAnsi="Times New Roman" w:eastAsia="黑体" w:cs="宋体"/>
      <w:b w:val="0"/>
      <w:bCs w:val="0"/>
      <w:sz w:val="28"/>
      <w:szCs w:val="20"/>
    </w:rPr>
  </w:style>
  <w:style w:type="paragraph" w:customStyle="1" w:styleId="1167">
    <w:name w:val="四级条标题"/>
    <w:basedOn w:val="1"/>
    <w:next w:val="284"/>
    <w:qFormat/>
    <w:uiPriority w:val="0"/>
    <w:pPr>
      <w:widowControl/>
      <w:tabs>
        <w:tab w:val="left" w:pos="1021"/>
        <w:tab w:val="left" w:pos="1155"/>
      </w:tabs>
      <w:outlineLvl w:val="5"/>
    </w:pPr>
    <w:rPr>
      <w:rFonts w:ascii="黑体" w:eastAsia="黑体"/>
      <w:b/>
      <w:kern w:val="0"/>
      <w:szCs w:val="20"/>
    </w:rPr>
  </w:style>
  <w:style w:type="paragraph" w:customStyle="1" w:styleId="1168">
    <w:name w:val="样式 正文首行缩进 + 四号 首行缩进:  1.11 厘米 行距: 最小值 24 磅"/>
    <w:basedOn w:val="15"/>
    <w:qFormat/>
    <w:uiPriority w:val="0"/>
    <w:pPr>
      <w:spacing w:after="0" w:line="480" w:lineRule="atLeast"/>
      <w:ind w:firstLine="510" w:firstLineChars="0"/>
    </w:pPr>
    <w:rPr>
      <w:kern w:val="0"/>
      <w:sz w:val="24"/>
      <w:szCs w:val="20"/>
    </w:rPr>
  </w:style>
  <w:style w:type="paragraph" w:customStyle="1" w:styleId="1169">
    <w:name w:val="table1"/>
    <w:basedOn w:val="1"/>
    <w:qFormat/>
    <w:uiPriority w:val="0"/>
    <w:pPr>
      <w:adjustRightInd w:val="0"/>
      <w:spacing w:line="240" w:lineRule="atLeast"/>
      <w:ind w:firstLine="200" w:firstLineChars="200"/>
      <w:jc w:val="center"/>
      <w:textAlignment w:val="baseline"/>
    </w:pPr>
    <w:rPr>
      <w:rFonts w:eastAsia="黑体"/>
      <w:kern w:val="0"/>
      <w:sz w:val="28"/>
      <w:szCs w:val="20"/>
    </w:rPr>
  </w:style>
  <w:style w:type="paragraph" w:customStyle="1" w:styleId="1170">
    <w:name w:val="Char Char Char Char Char Char1 Char Char Char Char Char1 Char Char Char Char3"/>
    <w:basedOn w:val="1"/>
    <w:qFormat/>
    <w:uiPriority w:val="0"/>
    <w:rPr>
      <w:sz w:val="24"/>
    </w:rPr>
  </w:style>
  <w:style w:type="paragraph" w:customStyle="1" w:styleId="1171">
    <w:name w:val="Char2 Char Char"/>
    <w:basedOn w:val="1"/>
    <w:qFormat/>
    <w:uiPriority w:val="0"/>
    <w:pPr>
      <w:spacing w:line="440" w:lineRule="atLeast"/>
      <w:ind w:firstLine="200" w:firstLineChars="200"/>
    </w:pPr>
    <w:rPr>
      <w:b/>
      <w:sz w:val="30"/>
      <w:szCs w:val="30"/>
    </w:rPr>
  </w:style>
  <w:style w:type="paragraph" w:customStyle="1" w:styleId="1172">
    <w:name w:val="Bibliography"/>
    <w:basedOn w:val="1"/>
    <w:next w:val="1"/>
    <w:unhideWhenUsed/>
    <w:qFormat/>
    <w:uiPriority w:val="37"/>
    <w:pPr>
      <w:spacing w:line="400" w:lineRule="exact"/>
    </w:pPr>
    <w:rPr>
      <w:sz w:val="24"/>
    </w:rPr>
  </w:style>
  <w:style w:type="paragraph" w:customStyle="1" w:styleId="1173">
    <w:name w:val=" Char Char Char Char Char Char Char Char Char1 Char Char Char Char Char Char Char"/>
    <w:basedOn w:val="1"/>
    <w:qFormat/>
    <w:uiPriority w:val="0"/>
    <w:pPr>
      <w:adjustRightInd w:val="0"/>
      <w:spacing w:line="360" w:lineRule="auto"/>
      <w:ind w:firstLine="200" w:firstLineChars="200"/>
      <w:textAlignment w:val="baseline"/>
    </w:pPr>
    <w:rPr>
      <w:rFonts w:ascii="宋体" w:hAnsi="宋体" w:cs="宋体"/>
      <w:sz w:val="24"/>
    </w:rPr>
  </w:style>
  <w:style w:type="paragraph" w:customStyle="1" w:styleId="1174">
    <w:name w:val="图表脚注"/>
    <w:next w:val="28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75">
    <w:name w:val="Char1 Char Char Char4"/>
    <w:basedOn w:val="1"/>
    <w:qFormat/>
    <w:uiPriority w:val="0"/>
    <w:rPr>
      <w:sz w:val="24"/>
    </w:rPr>
  </w:style>
  <w:style w:type="paragraph" w:customStyle="1" w:styleId="1176">
    <w:name w:val="表内容"/>
    <w:qFormat/>
    <w:uiPriority w:val="0"/>
    <w:pPr>
      <w:widowControl w:val="0"/>
      <w:spacing w:line="280" w:lineRule="exact"/>
    </w:pPr>
    <w:rPr>
      <w:rFonts w:ascii="宋体" w:hAnsi="宋体" w:eastAsia="宋体" w:cs="宋体"/>
      <w:sz w:val="21"/>
      <w:szCs w:val="15"/>
      <w:lang w:val="en-US" w:eastAsia="zh-CN" w:bidi="ar-SA"/>
    </w:rPr>
  </w:style>
  <w:style w:type="paragraph" w:customStyle="1" w:styleId="1177">
    <w:name w:val="正文内容"/>
    <w:qFormat/>
    <w:uiPriority w:val="0"/>
    <w:pPr>
      <w:spacing w:line="360" w:lineRule="auto"/>
      <w:ind w:firstLine="480" w:firstLineChars="200"/>
    </w:pPr>
    <w:rPr>
      <w:rFonts w:ascii="仿宋_GB2312" w:hAnsi="仿宋_GB2312" w:eastAsia="宋体" w:cs="宋体"/>
      <w:sz w:val="24"/>
      <w:szCs w:val="24"/>
      <w:lang w:val="en-US" w:eastAsia="zh-CN" w:bidi="ar-SA"/>
    </w:rPr>
  </w:style>
  <w:style w:type="paragraph" w:customStyle="1" w:styleId="1178">
    <w:name w:val="xl4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179">
    <w:name w:val="Char Char Char Char Char Char Char Char Char1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80">
    <w:name w:val="xl48"/>
    <w:basedOn w:val="1"/>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left"/>
    </w:pPr>
    <w:rPr>
      <w:rFonts w:ascii="宋体" w:hAnsi="宋体" w:cs="宋体"/>
      <w:kern w:val="0"/>
      <w:sz w:val="24"/>
    </w:rPr>
  </w:style>
  <w:style w:type="paragraph" w:customStyle="1" w:styleId="1181">
    <w:name w:val="Char Char Char Char Char Char Char13"/>
    <w:basedOn w:val="1"/>
    <w:qFormat/>
    <w:uiPriority w:val="0"/>
  </w:style>
  <w:style w:type="paragraph" w:customStyle="1" w:styleId="1182">
    <w:name w:val="样式 小四 行距: 1.5 倍行距"/>
    <w:basedOn w:val="1"/>
    <w:qFormat/>
    <w:uiPriority w:val="0"/>
    <w:pPr>
      <w:spacing w:line="480" w:lineRule="auto"/>
      <w:ind w:firstLine="200" w:firstLineChars="200"/>
    </w:pPr>
    <w:rPr>
      <w:sz w:val="28"/>
      <w:szCs w:val="20"/>
    </w:rPr>
  </w:style>
  <w:style w:type="paragraph" w:customStyle="1" w:styleId="1183">
    <w:name w:val="font13"/>
    <w:basedOn w:val="1"/>
    <w:qFormat/>
    <w:uiPriority w:val="0"/>
    <w:pPr>
      <w:widowControl/>
      <w:spacing w:before="100" w:beforeAutospacing="1" w:after="100" w:afterAutospacing="1"/>
      <w:jc w:val="left"/>
    </w:pPr>
    <w:rPr>
      <w:b/>
      <w:bCs/>
      <w:color w:val="000000"/>
      <w:kern w:val="0"/>
      <w:sz w:val="24"/>
    </w:rPr>
  </w:style>
  <w:style w:type="paragraph" w:customStyle="1" w:styleId="1184">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18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1186">
    <w:name w:val="Char Char Char Char Char Char Char Char Char Char Char Char Char Char Char Char1"/>
    <w:basedOn w:val="1"/>
    <w:qFormat/>
    <w:uiPriority w:val="0"/>
    <w:pPr>
      <w:tabs>
        <w:tab w:val="left" w:pos="360"/>
      </w:tabs>
      <w:spacing w:line="480" w:lineRule="exact"/>
      <w:ind w:firstLine="560" w:firstLineChars="200"/>
    </w:pPr>
    <w:rPr>
      <w:sz w:val="28"/>
      <w:szCs w:val="28"/>
    </w:rPr>
  </w:style>
  <w:style w:type="paragraph" w:customStyle="1" w:styleId="11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18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8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center"/>
    </w:pPr>
    <w:rPr>
      <w:kern w:val="0"/>
      <w:szCs w:val="21"/>
    </w:rPr>
  </w:style>
  <w:style w:type="paragraph" w:customStyle="1" w:styleId="1190">
    <w:name w:val="CM67"/>
    <w:basedOn w:val="183"/>
    <w:next w:val="183"/>
    <w:qFormat/>
    <w:uiPriority w:val="99"/>
    <w:rPr>
      <w:rFonts w:ascii="宋体" w:hAnsi="Calibri"/>
      <w:color w:val="auto"/>
    </w:rPr>
  </w:style>
  <w:style w:type="paragraph" w:customStyle="1" w:styleId="119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left"/>
    </w:pPr>
    <w:rPr>
      <w:rFonts w:ascii="宋体" w:hAnsi="宋体" w:cs="宋体"/>
      <w:kern w:val="0"/>
      <w:szCs w:val="21"/>
    </w:rPr>
  </w:style>
  <w:style w:type="paragraph" w:customStyle="1" w:styleId="1192">
    <w:name w:val="论文正文"/>
    <w:basedOn w:val="1"/>
    <w:qFormat/>
    <w:uiPriority w:val="0"/>
    <w:pPr>
      <w:tabs>
        <w:tab w:val="left" w:pos="0"/>
        <w:tab w:val="center" w:pos="4515"/>
        <w:tab w:val="right" w:pos="9240"/>
        <w:tab w:val="left" w:pos="9356"/>
      </w:tabs>
      <w:spacing w:line="360" w:lineRule="auto"/>
      <w:ind w:firstLine="360" w:firstLineChars="200"/>
      <w:jc w:val="left"/>
    </w:pPr>
    <w:rPr>
      <w:rFonts w:eastAsia="仿宋_GB2312"/>
      <w:sz w:val="18"/>
      <w:szCs w:val="22"/>
    </w:rPr>
  </w:style>
  <w:style w:type="paragraph" w:customStyle="1" w:styleId="119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left"/>
    </w:pPr>
    <w:rPr>
      <w:rFonts w:ascii="Calibri" w:hAnsi="Calibri" w:cs="Calibri"/>
      <w:kern w:val="0"/>
      <w:szCs w:val="21"/>
    </w:rPr>
  </w:style>
  <w:style w:type="paragraph" w:customStyle="1" w:styleId="1194">
    <w:name w:val="Char1 Char Char Char1 Char Char Char Char Char Char"/>
    <w:basedOn w:val="1"/>
    <w:qFormat/>
    <w:uiPriority w:val="0"/>
    <w:pPr>
      <w:spacing w:line="360" w:lineRule="auto"/>
      <w:ind w:firstLine="200" w:firstLineChars="200"/>
    </w:pPr>
    <w:rPr>
      <w:rFonts w:ascii="宋体" w:hAnsi="宋体" w:cs="宋体"/>
      <w:sz w:val="28"/>
    </w:rPr>
  </w:style>
  <w:style w:type="paragraph" w:customStyle="1" w:styleId="1195">
    <w:name w:val="xl5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1196">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1197">
    <w:name w:val="CM75"/>
    <w:basedOn w:val="183"/>
    <w:next w:val="183"/>
    <w:qFormat/>
    <w:uiPriority w:val="99"/>
    <w:rPr>
      <w:rFonts w:ascii="宋体" w:hAnsi="Calibri"/>
      <w:color w:val="auto"/>
    </w:rPr>
  </w:style>
  <w:style w:type="paragraph" w:customStyle="1" w:styleId="1198">
    <w:name w:val="列出段落11"/>
    <w:basedOn w:val="1"/>
    <w:qFormat/>
    <w:uiPriority w:val="0"/>
    <w:pPr>
      <w:spacing w:line="300" w:lineRule="auto"/>
      <w:ind w:firstLine="420" w:firstLineChars="200"/>
    </w:pPr>
    <w:rPr>
      <w:rFonts w:ascii="宋体"/>
      <w:sz w:val="28"/>
      <w:szCs w:val="20"/>
    </w:rPr>
  </w:style>
  <w:style w:type="paragraph" w:customStyle="1" w:styleId="1199">
    <w:name w:val="Char1 Char Char Char1 Char Char Char Char Char Char Char Char Char"/>
    <w:basedOn w:val="1"/>
    <w:qFormat/>
    <w:uiPriority w:val="0"/>
    <w:pPr>
      <w:spacing w:line="360" w:lineRule="auto"/>
      <w:ind w:firstLine="200" w:firstLineChars="200"/>
    </w:pPr>
    <w:rPr>
      <w:rFonts w:ascii="宋体" w:hAnsi="宋体" w:cs="宋体"/>
      <w:sz w:val="28"/>
    </w:rPr>
  </w:style>
  <w:style w:type="paragraph" w:customStyle="1" w:styleId="1200">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kern w:val="0"/>
      <w:szCs w:val="21"/>
    </w:rPr>
  </w:style>
  <w:style w:type="paragraph" w:customStyle="1" w:styleId="1201">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120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Cs w:val="21"/>
    </w:rPr>
  </w:style>
  <w:style w:type="paragraph" w:customStyle="1" w:styleId="1203">
    <w:name w:val="xl5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1204">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b/>
      <w:bCs/>
      <w:kern w:val="0"/>
      <w:sz w:val="24"/>
    </w:rPr>
  </w:style>
  <w:style w:type="paragraph" w:customStyle="1" w:styleId="1205">
    <w:name w:val="封面文字"/>
    <w:basedOn w:val="1"/>
    <w:qFormat/>
    <w:uiPriority w:val="0"/>
    <w:pPr>
      <w:spacing w:before="120" w:after="120" w:line="360" w:lineRule="atLeast"/>
      <w:jc w:val="center"/>
    </w:pPr>
    <w:rPr>
      <w:rFonts w:ascii="宋体" w:hAnsi="宋体"/>
      <w:b/>
      <w:w w:val="75"/>
      <w:sz w:val="52"/>
      <w:szCs w:val="20"/>
    </w:rPr>
  </w:style>
  <w:style w:type="paragraph" w:customStyle="1" w:styleId="1206">
    <w:name w:val="111111111111111111"/>
    <w:basedOn w:val="3"/>
    <w:qFormat/>
    <w:uiPriority w:val="0"/>
    <w:pPr>
      <w:widowControl/>
      <w:tabs>
        <w:tab w:val="left" w:pos="720"/>
      </w:tabs>
      <w:autoSpaceDE w:val="0"/>
      <w:autoSpaceDN w:val="0"/>
      <w:spacing w:before="0" w:after="0" w:line="360" w:lineRule="auto"/>
      <w:jc w:val="left"/>
      <w:textAlignment w:val="bottom"/>
    </w:pPr>
    <w:rPr>
      <w:rFonts w:ascii="宋体" w:hAnsi="宋体" w:eastAsia="黑体"/>
      <w:b w:val="0"/>
      <w:bCs w:val="0"/>
      <w:color w:val="00FF00"/>
      <w:kern w:val="0"/>
      <w:sz w:val="28"/>
      <w:szCs w:val="20"/>
    </w:rPr>
  </w:style>
  <w:style w:type="paragraph" w:customStyle="1" w:styleId="1207">
    <w:name w:val="Char Char2 Char Char Char Char"/>
    <w:basedOn w:val="1"/>
    <w:qFormat/>
    <w:uiPriority w:val="0"/>
    <w:pPr>
      <w:adjustRightInd w:val="0"/>
      <w:spacing w:line="312" w:lineRule="atLeast"/>
      <w:ind w:firstLine="200" w:firstLineChars="200"/>
      <w:textAlignment w:val="baseline"/>
    </w:pPr>
    <w:rPr>
      <w:kern w:val="0"/>
      <w:szCs w:val="20"/>
    </w:rPr>
  </w:style>
  <w:style w:type="paragraph" w:customStyle="1" w:styleId="1208">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rPr>
  </w:style>
  <w:style w:type="paragraph" w:customStyle="1" w:styleId="120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210">
    <w:name w:val="样式 标题4 + (西文) Times New Roman (中文) 宋体 加粗"/>
    <w:basedOn w:val="47"/>
    <w:qFormat/>
    <w:uiPriority w:val="0"/>
    <w:pPr>
      <w:keepNext/>
      <w:keepLines/>
      <w:spacing w:before="280" w:after="290" w:line="360" w:lineRule="auto"/>
      <w:outlineLvl w:val="3"/>
    </w:pPr>
    <w:rPr>
      <w:rFonts w:ascii="Times New Roman" w:hAnsi="Times New Roman"/>
      <w:b/>
      <w:bCs/>
      <w:sz w:val="24"/>
      <w:szCs w:val="28"/>
    </w:rPr>
  </w:style>
  <w:style w:type="paragraph" w:customStyle="1" w:styleId="1211">
    <w:name w:val="题注(表)"/>
    <w:basedOn w:val="27"/>
    <w:qFormat/>
    <w:uiPriority w:val="0"/>
    <w:pPr>
      <w:adjustRightInd w:val="0"/>
      <w:snapToGrid w:val="0"/>
      <w:spacing w:before="312" w:beforeLines="100"/>
      <w:jc w:val="center"/>
      <w:textAlignment w:val="baseline"/>
    </w:pPr>
    <w:rPr>
      <w:rFonts w:ascii="Times New Roman" w:hAnsi="Times New Roman"/>
      <w:b/>
      <w:sz w:val="21"/>
    </w:rPr>
  </w:style>
  <w:style w:type="paragraph" w:customStyle="1" w:styleId="1212">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213">
    <w:name w:val="Char1 Char Char Char Char Char1 Char Char Char Char Char Char Char1"/>
    <w:basedOn w:val="1"/>
    <w:qFormat/>
    <w:uiPriority w:val="0"/>
    <w:pPr>
      <w:spacing w:line="360" w:lineRule="auto"/>
      <w:ind w:firstLine="200" w:firstLineChars="200"/>
    </w:pPr>
    <w:rPr>
      <w:rFonts w:ascii="宋体" w:hAnsi="宋体" w:cs="宋体"/>
      <w:sz w:val="24"/>
    </w:rPr>
  </w:style>
  <w:style w:type="paragraph" w:customStyle="1" w:styleId="1214">
    <w:name w:val="Char Char Char Char Char Char Char Char"/>
    <w:basedOn w:val="1"/>
    <w:qFormat/>
    <w:uiPriority w:val="0"/>
  </w:style>
  <w:style w:type="paragraph" w:customStyle="1" w:styleId="1215">
    <w:name w:val="Char1 Char Char Char Char Char Char Char Char Char Char Char2 Char Char Char Char1"/>
    <w:basedOn w:val="1"/>
    <w:qFormat/>
    <w:uiPriority w:val="0"/>
    <w:pPr>
      <w:spacing w:line="360" w:lineRule="auto"/>
      <w:ind w:firstLine="200" w:firstLineChars="200"/>
    </w:pPr>
    <w:rPr>
      <w:rFonts w:ascii="宋体" w:hAnsi="宋体" w:cs="宋体"/>
      <w:sz w:val="24"/>
    </w:rPr>
  </w:style>
  <w:style w:type="paragraph" w:customStyle="1" w:styleId="1216">
    <w:name w:val="正文文本 25"/>
    <w:basedOn w:val="1"/>
    <w:qFormat/>
    <w:uiPriority w:val="0"/>
    <w:pPr>
      <w:widowControl/>
      <w:tabs>
        <w:tab w:val="left" w:pos="360"/>
      </w:tabs>
    </w:pPr>
    <w:rPr>
      <w:kern w:val="0"/>
      <w:sz w:val="24"/>
      <w:szCs w:val="20"/>
      <w:lang w:val="en-GB"/>
    </w:rPr>
  </w:style>
  <w:style w:type="paragraph" w:customStyle="1" w:styleId="1217">
    <w:name w:val="封面日期地点文字"/>
    <w:basedOn w:val="299"/>
    <w:semiHidden/>
    <w:qFormat/>
    <w:uiPriority w:val="0"/>
    <w:pPr>
      <w:spacing w:line="360" w:lineRule="exact"/>
      <w:ind w:firstLine="0" w:firstLineChars="0"/>
      <w:jc w:val="center"/>
    </w:pPr>
    <w:rPr>
      <w:sz w:val="32"/>
      <w:szCs w:val="32"/>
    </w:rPr>
  </w:style>
  <w:style w:type="paragraph" w:customStyle="1" w:styleId="1218">
    <w:name w:val="1.1 标题3"/>
    <w:basedOn w:val="4"/>
    <w:qFormat/>
    <w:uiPriority w:val="0"/>
    <w:pPr>
      <w:spacing w:before="100" w:after="200" w:line="240" w:lineRule="auto"/>
    </w:pPr>
    <w:rPr>
      <w:kern w:val="0"/>
      <w:sz w:val="24"/>
      <w:szCs w:val="24"/>
    </w:rPr>
  </w:style>
  <w:style w:type="paragraph" w:customStyle="1" w:styleId="1219">
    <w:name w:val="CM26"/>
    <w:basedOn w:val="183"/>
    <w:next w:val="183"/>
    <w:qFormat/>
    <w:uiPriority w:val="99"/>
    <w:pPr>
      <w:spacing w:line="418" w:lineRule="atLeast"/>
    </w:pPr>
    <w:rPr>
      <w:rFonts w:ascii="宋体" w:hAnsi="Calibri"/>
      <w:color w:val="auto"/>
    </w:rPr>
  </w:style>
  <w:style w:type="paragraph" w:customStyle="1" w:styleId="1220">
    <w:name w:val="Char Char Char Char Char Char Char Char Char3"/>
    <w:basedOn w:val="1"/>
    <w:qFormat/>
    <w:uiPriority w:val="0"/>
    <w:rPr>
      <w:sz w:val="24"/>
    </w:rPr>
  </w:style>
  <w:style w:type="paragraph" w:customStyle="1" w:styleId="1221">
    <w:name w:val="Char1 Char Char Char Char Char Char Char Char Char Char Char1 Char Char Char Char1"/>
    <w:basedOn w:val="1"/>
    <w:qFormat/>
    <w:uiPriority w:val="0"/>
    <w:pPr>
      <w:spacing w:line="360" w:lineRule="auto"/>
      <w:ind w:firstLine="200" w:firstLineChars="200"/>
    </w:pPr>
    <w:rPr>
      <w:rFonts w:ascii="宋体" w:hAnsi="宋体" w:cs="宋体"/>
      <w:sz w:val="24"/>
    </w:rPr>
  </w:style>
  <w:style w:type="paragraph" w:customStyle="1" w:styleId="1222">
    <w:name w:val="图表文字"/>
    <w:basedOn w:val="1"/>
    <w:next w:val="1"/>
    <w:qFormat/>
    <w:uiPriority w:val="0"/>
    <w:pPr>
      <w:widowControl/>
      <w:jc w:val="center"/>
    </w:pPr>
    <w:rPr>
      <w:rFonts w:ascii="Arial" w:hAnsi="Arial"/>
      <w:szCs w:val="20"/>
    </w:rPr>
  </w:style>
  <w:style w:type="paragraph" w:customStyle="1" w:styleId="1223">
    <w:name w:val="Char Char Char Char Char Char1 Char"/>
    <w:basedOn w:val="1"/>
    <w:qFormat/>
    <w:uiPriority w:val="0"/>
    <w:pPr>
      <w:widowControl/>
      <w:spacing w:line="360" w:lineRule="auto"/>
      <w:ind w:firstLine="200" w:firstLineChars="200"/>
      <w:jc w:val="left"/>
    </w:pPr>
    <w:rPr>
      <w:rFonts w:ascii="宋体" w:hAnsi="宋体" w:cs="宋体"/>
      <w:kern w:val="0"/>
      <w:sz w:val="28"/>
    </w:rPr>
  </w:style>
  <w:style w:type="paragraph" w:customStyle="1" w:styleId="1224">
    <w:name w:val="Char Char Char Char Char1 Char3"/>
    <w:basedOn w:val="1"/>
    <w:qFormat/>
    <w:uiPriority w:val="0"/>
    <w:rPr>
      <w:sz w:val="24"/>
    </w:rPr>
  </w:style>
  <w:style w:type="paragraph" w:customStyle="1" w:styleId="1225">
    <w:name w:val="Char Char Char Char Char Char Char Char Char Char Char Char Char Char Char"/>
    <w:basedOn w:val="1"/>
    <w:qFormat/>
    <w:uiPriority w:val="0"/>
    <w:pPr>
      <w:numPr>
        <w:ilvl w:val="0"/>
        <w:numId w:val="23"/>
      </w:numPr>
      <w:tabs>
        <w:tab w:val="clear" w:pos="1021"/>
      </w:tabs>
      <w:ind w:left="0" w:firstLine="0"/>
    </w:pPr>
    <w:rPr>
      <w:sz w:val="24"/>
    </w:rPr>
  </w:style>
  <w:style w:type="paragraph" w:customStyle="1" w:styleId="1226">
    <w:name w:val="标书内容"/>
    <w:basedOn w:val="1"/>
    <w:qFormat/>
    <w:uiPriority w:val="0"/>
    <w:pPr>
      <w:adjustRightInd w:val="0"/>
      <w:snapToGrid w:val="0"/>
      <w:spacing w:line="360" w:lineRule="auto"/>
      <w:ind w:firstLine="200" w:firstLineChars="200"/>
    </w:pPr>
    <w:rPr>
      <w:rFonts w:ascii="宋体" w:hAnsi="宋体"/>
      <w:snapToGrid w:val="0"/>
      <w:kern w:val="0"/>
      <w:sz w:val="28"/>
      <w:szCs w:val="28"/>
    </w:rPr>
  </w:style>
  <w:style w:type="paragraph" w:customStyle="1" w:styleId="1227">
    <w:name w:val="Char1 Char Char Char11"/>
    <w:basedOn w:val="1"/>
    <w:qFormat/>
    <w:uiPriority w:val="0"/>
    <w:pPr>
      <w:spacing w:line="360" w:lineRule="auto"/>
      <w:ind w:firstLine="200" w:firstLineChars="200"/>
    </w:pPr>
    <w:rPr>
      <w:rFonts w:ascii="宋体" w:hAnsi="宋体" w:cs="宋体"/>
      <w:sz w:val="24"/>
    </w:rPr>
  </w:style>
  <w:style w:type="paragraph" w:customStyle="1" w:styleId="1228">
    <w:name w:val="Char Char Char13"/>
    <w:basedOn w:val="1"/>
    <w:qFormat/>
    <w:uiPriority w:val="0"/>
    <w:rPr>
      <w:sz w:val="24"/>
    </w:rPr>
  </w:style>
  <w:style w:type="paragraph" w:customStyle="1" w:styleId="1229">
    <w:name w:val="xl59"/>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230">
    <w:name w:val="样式 样式 正文缩进s4 + 首行缩进:  2 字符 + 首行缩进:  2 字符"/>
    <w:basedOn w:val="1"/>
    <w:qFormat/>
    <w:uiPriority w:val="0"/>
    <w:pPr>
      <w:adjustRightInd w:val="0"/>
      <w:snapToGrid w:val="0"/>
      <w:spacing w:line="600" w:lineRule="exact"/>
      <w:ind w:firstLine="560" w:firstLineChars="200"/>
    </w:pPr>
    <w:rPr>
      <w:color w:val="0000FF"/>
      <w:sz w:val="28"/>
      <w:szCs w:val="28"/>
    </w:rPr>
  </w:style>
  <w:style w:type="paragraph" w:customStyle="1" w:styleId="1231">
    <w:name w:val="Char Char1 Char Char Char Char Char Char Char Char Char Char3"/>
    <w:basedOn w:val="1"/>
    <w:qFormat/>
    <w:uiPriority w:val="0"/>
    <w:rPr>
      <w:sz w:val="24"/>
    </w:rPr>
  </w:style>
  <w:style w:type="paragraph" w:customStyle="1" w:styleId="1232">
    <w:name w:val="Style5"/>
    <w:basedOn w:val="1"/>
    <w:next w:val="6"/>
    <w:qFormat/>
    <w:uiPriority w:val="0"/>
    <w:pPr>
      <w:widowControl/>
      <w:tabs>
        <w:tab w:val="left" w:pos="1440"/>
      </w:tabs>
      <w:spacing w:before="120" w:after="120" w:line="400" w:lineRule="atLeast"/>
      <w:ind w:left="1440" w:hanging="1440"/>
      <w:jc w:val="left"/>
    </w:pPr>
    <w:rPr>
      <w:b/>
      <w:i/>
      <w:kern w:val="0"/>
      <w:sz w:val="24"/>
      <w:szCs w:val="20"/>
      <w:lang w:val="en-GB"/>
    </w:rPr>
  </w:style>
  <w:style w:type="paragraph" w:customStyle="1" w:styleId="1233">
    <w:name w:val="表格中1"/>
    <w:qFormat/>
    <w:uiPriority w:val="0"/>
    <w:pPr>
      <w:tabs>
        <w:tab w:val="left" w:pos="1200"/>
        <w:tab w:val="left" w:pos="2520"/>
        <w:tab w:val="left" w:pos="5040"/>
      </w:tabs>
      <w:jc w:val="center"/>
    </w:pPr>
    <w:rPr>
      <w:rFonts w:ascii="宋体" w:hAnsi="宋体" w:eastAsia="宋体" w:cs="Times New Roman"/>
      <w:bCs/>
      <w:sz w:val="21"/>
      <w:szCs w:val="24"/>
      <w:lang w:val="en-US" w:eastAsia="zh-CN" w:bidi="ar-SA"/>
    </w:rPr>
  </w:style>
  <w:style w:type="paragraph" w:customStyle="1" w:styleId="1234">
    <w:name w:val="Char Char Char Char Char Char Char Char Char1 Char Char Char Char Char Char Char"/>
    <w:basedOn w:val="1"/>
    <w:qFormat/>
    <w:uiPriority w:val="0"/>
    <w:pPr>
      <w:adjustRightInd w:val="0"/>
      <w:spacing w:line="360" w:lineRule="auto"/>
      <w:ind w:firstLine="200" w:firstLineChars="200"/>
      <w:textAlignment w:val="baseline"/>
    </w:pPr>
    <w:rPr>
      <w:rFonts w:ascii="宋体" w:hAnsi="宋体" w:cs="宋体"/>
      <w:sz w:val="24"/>
    </w:rPr>
  </w:style>
  <w:style w:type="paragraph" w:customStyle="1" w:styleId="1235">
    <w:name w:val="Char1 Char Char Char Char Char Char Char Char Char Char Char Char Char Char"/>
    <w:basedOn w:val="1"/>
    <w:qFormat/>
    <w:uiPriority w:val="0"/>
    <w:rPr>
      <w:sz w:val="24"/>
    </w:rPr>
  </w:style>
  <w:style w:type="paragraph" w:customStyle="1" w:styleId="1236">
    <w:name w:val="日期11"/>
    <w:basedOn w:val="1"/>
    <w:next w:val="1"/>
    <w:qFormat/>
    <w:uiPriority w:val="0"/>
    <w:pPr>
      <w:adjustRightInd w:val="0"/>
      <w:textAlignment w:val="baseline"/>
    </w:pPr>
    <w:rPr>
      <w:kern w:val="24"/>
      <w:sz w:val="28"/>
      <w:szCs w:val="20"/>
    </w:rPr>
  </w:style>
  <w:style w:type="paragraph" w:customStyle="1" w:styleId="123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kern w:val="0"/>
      <w:sz w:val="24"/>
    </w:rPr>
  </w:style>
  <w:style w:type="paragraph" w:customStyle="1" w:styleId="1238">
    <w:name w:val="图表五号"/>
    <w:basedOn w:val="1"/>
    <w:qFormat/>
    <w:uiPriority w:val="0"/>
    <w:pPr>
      <w:autoSpaceDE w:val="0"/>
      <w:autoSpaceDN w:val="0"/>
      <w:adjustRightInd w:val="0"/>
      <w:snapToGrid w:val="0"/>
      <w:jc w:val="left"/>
    </w:pPr>
    <w:rPr>
      <w:sz w:val="18"/>
      <w:szCs w:val="20"/>
    </w:rPr>
  </w:style>
  <w:style w:type="paragraph" w:customStyle="1" w:styleId="1239">
    <w:name w:val="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40">
    <w:name w:val="Char Char Char Char Char Char Char Char Char Char Char Char Char3"/>
    <w:basedOn w:val="1"/>
    <w:qFormat/>
    <w:uiPriority w:val="0"/>
    <w:rPr>
      <w:sz w:val="24"/>
    </w:rPr>
  </w:style>
  <w:style w:type="paragraph" w:customStyle="1" w:styleId="1241">
    <w:name w:val="Char Char Char Char21"/>
    <w:basedOn w:val="1"/>
    <w:qFormat/>
    <w:uiPriority w:val="0"/>
    <w:rPr>
      <w:rFonts w:ascii="Calibri" w:hAnsi="Calibri"/>
      <w:sz w:val="24"/>
    </w:rPr>
  </w:style>
  <w:style w:type="paragraph" w:customStyle="1" w:styleId="1242">
    <w:name w:val="1a"/>
    <w:basedOn w:val="2"/>
    <w:qFormat/>
    <w:uiPriority w:val="0"/>
    <w:pPr>
      <w:spacing w:line="360" w:lineRule="auto"/>
    </w:pPr>
    <w:rPr>
      <w:sz w:val="30"/>
    </w:rPr>
  </w:style>
  <w:style w:type="paragraph" w:customStyle="1" w:styleId="1243">
    <w:name w:val="1b"/>
    <w:basedOn w:val="1242"/>
    <w:qFormat/>
    <w:uiPriority w:val="0"/>
    <w:rPr>
      <w:sz w:val="28"/>
    </w:rPr>
  </w:style>
  <w:style w:type="paragraph" w:customStyle="1" w:styleId="1244">
    <w:name w:val="Char Char Char Char Char Char Char Char Char Char Char Char Char Char Char Char Char Char Char1"/>
    <w:basedOn w:val="1"/>
    <w:qFormat/>
    <w:uiPriority w:val="0"/>
  </w:style>
  <w:style w:type="paragraph" w:customStyle="1" w:styleId="1245">
    <w:name w:val="1c"/>
    <w:basedOn w:val="4"/>
    <w:qFormat/>
    <w:uiPriority w:val="0"/>
    <w:pPr>
      <w:spacing w:line="240" w:lineRule="auto"/>
    </w:pPr>
    <w:rPr>
      <w:kern w:val="0"/>
      <w:sz w:val="24"/>
      <w:szCs w:val="24"/>
    </w:rPr>
  </w:style>
  <w:style w:type="paragraph" w:customStyle="1" w:styleId="1246">
    <w:name w:val="Char1 Char Char Char Char Char1"/>
    <w:basedOn w:val="1"/>
    <w:qFormat/>
    <w:uiPriority w:val="0"/>
    <w:pPr>
      <w:spacing w:line="360" w:lineRule="auto"/>
      <w:ind w:firstLine="200" w:firstLineChars="200"/>
    </w:pPr>
    <w:rPr>
      <w:rFonts w:ascii="宋体" w:hAnsi="宋体" w:cs="宋体"/>
      <w:sz w:val="24"/>
    </w:rPr>
  </w:style>
  <w:style w:type="paragraph" w:customStyle="1" w:styleId="1247">
    <w:name w:val="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1d"/>
    <w:basedOn w:val="4"/>
    <w:qFormat/>
    <w:uiPriority w:val="0"/>
    <w:pPr>
      <w:spacing w:line="240" w:lineRule="auto"/>
    </w:pPr>
    <w:rPr>
      <w:kern w:val="0"/>
      <w:sz w:val="24"/>
    </w:rPr>
  </w:style>
  <w:style w:type="paragraph" w:customStyle="1" w:styleId="124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250">
    <w:name w:val="Char Char15"/>
    <w:basedOn w:val="1"/>
    <w:qFormat/>
    <w:uiPriority w:val="0"/>
    <w:rPr>
      <w:sz w:val="24"/>
    </w:rPr>
  </w:style>
  <w:style w:type="paragraph" w:customStyle="1" w:styleId="1251">
    <w:name w:val="标题3"/>
    <w:basedOn w:val="4"/>
    <w:next w:val="1"/>
    <w:qFormat/>
    <w:uiPriority w:val="0"/>
    <w:pPr>
      <w:spacing w:before="0" w:after="0" w:line="480" w:lineRule="exact"/>
      <w:jc w:val="left"/>
    </w:pPr>
    <w:rPr>
      <w:rFonts w:cs="宋体"/>
      <w:kern w:val="0"/>
      <w:sz w:val="28"/>
      <w:szCs w:val="20"/>
    </w:rPr>
  </w:style>
  <w:style w:type="paragraph" w:customStyle="1" w:styleId="125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center"/>
    </w:pPr>
    <w:rPr>
      <w:b/>
      <w:bCs/>
      <w:color w:val="000000"/>
      <w:kern w:val="0"/>
      <w:szCs w:val="21"/>
    </w:rPr>
  </w:style>
  <w:style w:type="paragraph" w:customStyle="1" w:styleId="1253">
    <w:name w:val="Char31"/>
    <w:basedOn w:val="1"/>
    <w:qFormat/>
    <w:uiPriority w:val="0"/>
    <w:pPr>
      <w:spacing w:line="360" w:lineRule="auto"/>
    </w:pPr>
    <w:rPr>
      <w:rFonts w:ascii="Tahoma" w:hAnsi="Tahoma"/>
      <w:sz w:val="24"/>
      <w:szCs w:val="20"/>
    </w:rPr>
  </w:style>
  <w:style w:type="paragraph" w:customStyle="1" w:styleId="1254">
    <w:name w:val="xl20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5">
    <w:name w:val="m表格文字"/>
    <w:qFormat/>
    <w:uiPriority w:val="0"/>
    <w:pPr>
      <w:adjustRightInd w:val="0"/>
      <w:snapToGrid w:val="0"/>
      <w:jc w:val="center"/>
    </w:pPr>
    <w:rPr>
      <w:rFonts w:ascii="Times New Roman" w:hAnsi="宋体" w:eastAsia="宋体" w:cs="Times New Roman"/>
      <w:sz w:val="21"/>
      <w:szCs w:val="21"/>
      <w:lang w:val="en-US" w:eastAsia="zh-CN" w:bidi="ar-SA"/>
    </w:rPr>
  </w:style>
  <w:style w:type="paragraph" w:customStyle="1" w:styleId="1256">
    <w:name w:val="K3"/>
    <w:basedOn w:val="1"/>
    <w:qFormat/>
    <w:uiPriority w:val="0"/>
    <w:pPr>
      <w:adjustRightInd w:val="0"/>
      <w:snapToGrid w:val="0"/>
      <w:spacing w:before="100" w:beforeLines="100" w:after="100" w:afterLines="100"/>
      <w:ind w:firstLine="682" w:firstLineChars="200"/>
      <w:outlineLvl w:val="2"/>
    </w:pPr>
    <w:rPr>
      <w:b/>
      <w:spacing w:val="20"/>
      <w:kern w:val="32"/>
      <w:sz w:val="30"/>
      <w:szCs w:val="28"/>
    </w:rPr>
  </w:style>
  <w:style w:type="paragraph" w:customStyle="1" w:styleId="125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1258">
    <w:name w:val="K2"/>
    <w:qFormat/>
    <w:uiPriority w:val="0"/>
    <w:pPr>
      <w:widowControl w:val="0"/>
      <w:adjustRightInd w:val="0"/>
      <w:snapToGrid w:val="0"/>
      <w:spacing w:before="240" w:beforeLines="100" w:after="240" w:afterLines="100"/>
      <w:ind w:firstLine="682" w:firstLineChars="200"/>
      <w:jc w:val="both"/>
      <w:outlineLvl w:val="1"/>
    </w:pPr>
    <w:rPr>
      <w:rFonts w:ascii="Times New Roman" w:hAnsi="Times New Roman" w:eastAsia="宋体" w:cs="Times New Roman"/>
      <w:b/>
      <w:spacing w:val="20"/>
      <w:kern w:val="32"/>
      <w:sz w:val="30"/>
      <w:szCs w:val="28"/>
      <w:lang w:val="en-US" w:eastAsia="zh-CN" w:bidi="ar-SA"/>
    </w:rPr>
  </w:style>
  <w:style w:type="paragraph" w:customStyle="1" w:styleId="125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260">
    <w:name w:val="style32"/>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261">
    <w:name w:val="居中"/>
    <w:basedOn w:val="1"/>
    <w:qFormat/>
    <w:uiPriority w:val="0"/>
    <w:pPr>
      <w:widowControl/>
      <w:adjustRightInd w:val="0"/>
      <w:spacing w:line="240" w:lineRule="exact"/>
      <w:jc w:val="center"/>
      <w:textAlignment w:val="baseline"/>
    </w:pPr>
    <w:rPr>
      <w:rFonts w:ascii="Calibri" w:hAnsi="Calibri" w:cs="宋体"/>
      <w:kern w:val="0"/>
      <w:szCs w:val="21"/>
    </w:rPr>
  </w:style>
  <w:style w:type="paragraph" w:customStyle="1" w:styleId="1262">
    <w:name w:val="CM7"/>
    <w:basedOn w:val="1"/>
    <w:next w:val="1"/>
    <w:qFormat/>
    <w:uiPriority w:val="0"/>
    <w:pPr>
      <w:widowControl/>
      <w:autoSpaceDE w:val="0"/>
      <w:autoSpaceDN w:val="0"/>
      <w:adjustRightInd w:val="0"/>
      <w:spacing w:line="546" w:lineRule="atLeast"/>
      <w:jc w:val="left"/>
    </w:pPr>
    <w:rPr>
      <w:rFonts w:ascii="宋体" w:hAnsi="Calibri"/>
      <w:kern w:val="0"/>
      <w:sz w:val="24"/>
      <w:szCs w:val="22"/>
    </w:rPr>
  </w:style>
  <w:style w:type="paragraph" w:customStyle="1" w:styleId="1263">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264">
    <w:name w:val="样式 标题 3标题 3 Char Char条标题1.1.1标题 3XW标题 3XW Char标题 3XW Char C..."/>
    <w:basedOn w:val="4"/>
    <w:qFormat/>
    <w:uiPriority w:val="0"/>
    <w:pPr>
      <w:widowControl/>
      <w:spacing w:before="156" w:after="100" w:line="415" w:lineRule="auto"/>
      <w:jc w:val="left"/>
    </w:pPr>
    <w:rPr>
      <w:rFonts w:ascii="Calibri" w:hAnsi="Calibri" w:cs="宋体"/>
      <w:sz w:val="28"/>
      <w:szCs w:val="20"/>
    </w:rPr>
  </w:style>
  <w:style w:type="paragraph" w:customStyle="1" w:styleId="1265">
    <w:name w:val="可研标题三"/>
    <w:basedOn w:val="1"/>
    <w:next w:val="1"/>
    <w:qFormat/>
    <w:uiPriority w:val="0"/>
    <w:pPr>
      <w:widowControl/>
      <w:spacing w:before="100" w:beforeLines="100" w:after="100" w:afterLines="100"/>
      <w:ind w:firstLine="200" w:firstLineChars="200"/>
      <w:jc w:val="left"/>
      <w:outlineLvl w:val="2"/>
    </w:pPr>
    <w:rPr>
      <w:b/>
      <w:bCs/>
      <w:snapToGrid w:val="0"/>
      <w:kern w:val="0"/>
      <w:sz w:val="30"/>
      <w:szCs w:val="30"/>
    </w:rPr>
  </w:style>
  <w:style w:type="paragraph" w:customStyle="1" w:styleId="1266">
    <w:name w:val="表中文字（lb）"/>
    <w:basedOn w:val="1"/>
    <w:qFormat/>
    <w:uiPriority w:val="0"/>
    <w:pPr>
      <w:widowControl/>
      <w:adjustRightInd w:val="0"/>
      <w:jc w:val="center"/>
      <w:textAlignment w:val="baseline"/>
    </w:pPr>
    <w:rPr>
      <w:rFonts w:ascii="Calibri" w:hAnsi="Calibri" w:cs="宋体"/>
      <w:kern w:val="0"/>
      <w:szCs w:val="20"/>
    </w:rPr>
  </w:style>
  <w:style w:type="paragraph" w:customStyle="1" w:styleId="1267">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b/>
      <w:bCs/>
      <w:color w:val="000000"/>
      <w:kern w:val="0"/>
      <w:szCs w:val="21"/>
    </w:rPr>
  </w:style>
  <w:style w:type="paragraph" w:customStyle="1" w:styleId="1268">
    <w:name w:val="CM63"/>
    <w:basedOn w:val="183"/>
    <w:next w:val="183"/>
    <w:qFormat/>
    <w:uiPriority w:val="99"/>
    <w:rPr>
      <w:rFonts w:ascii="宋体" w:hAnsi="Calibri"/>
      <w:color w:val="auto"/>
    </w:rPr>
  </w:style>
  <w:style w:type="paragraph" w:customStyle="1" w:styleId="1269">
    <w:name w:val="普通(网站)2"/>
    <w:basedOn w:val="1"/>
    <w:qFormat/>
    <w:uiPriority w:val="0"/>
    <w:pPr>
      <w:widowControl/>
      <w:spacing w:before="100" w:after="100"/>
      <w:jc w:val="left"/>
    </w:pPr>
    <w:rPr>
      <w:rFonts w:ascii="宋体" w:hAnsi="宋体"/>
      <w:kern w:val="0"/>
      <w:sz w:val="24"/>
      <w:szCs w:val="20"/>
    </w:rPr>
  </w:style>
  <w:style w:type="paragraph" w:customStyle="1" w:styleId="1270">
    <w:name w:val="默认段落字体 Para Char Char Char Char Char Char Char Char Char Char"/>
    <w:basedOn w:val="4"/>
    <w:qFormat/>
    <w:uiPriority w:val="0"/>
    <w:pPr>
      <w:widowControl/>
      <w:tabs>
        <w:tab w:val="left" w:pos="360"/>
        <w:tab w:val="left" w:pos="900"/>
      </w:tabs>
      <w:snapToGrid w:val="0"/>
      <w:spacing w:before="120" w:after="120" w:line="360" w:lineRule="auto"/>
      <w:ind w:left="542" w:leftChars="-12" w:firstLine="200" w:firstLineChars="200"/>
      <w:jc w:val="left"/>
    </w:pPr>
    <w:rPr>
      <w:rFonts w:ascii="Calibri" w:hAnsi="Calibri" w:eastAsia="黑体"/>
      <w:b w:val="0"/>
      <w:bCs w:val="0"/>
      <w:snapToGrid w:val="0"/>
      <w:sz w:val="24"/>
      <w:szCs w:val="24"/>
    </w:rPr>
  </w:style>
  <w:style w:type="paragraph" w:customStyle="1" w:styleId="1271">
    <w:name w:val="wwwwwww"/>
    <w:qFormat/>
    <w:uiPriority w:val="0"/>
    <w:pPr>
      <w:spacing w:line="500" w:lineRule="exact"/>
      <w:ind w:firstLine="200" w:firstLineChars="200"/>
    </w:pPr>
    <w:rPr>
      <w:rFonts w:ascii="Times New Roman" w:hAnsi="Times New Roman" w:eastAsia="宋体" w:cs="Times New Roman"/>
      <w:kern w:val="2"/>
      <w:sz w:val="28"/>
      <w:szCs w:val="32"/>
      <w:lang w:val="en-US" w:eastAsia="zh-CN" w:bidi="ar-SA"/>
    </w:rPr>
  </w:style>
  <w:style w:type="paragraph" w:customStyle="1" w:styleId="1272">
    <w:name w:val="Char Char Char Char Char Char Char1 Char Char Char Char Char Char Char Char Char Char Char Char"/>
    <w:basedOn w:val="1"/>
    <w:qFormat/>
    <w:uiPriority w:val="0"/>
    <w:pPr>
      <w:widowControl/>
      <w:adjustRightInd w:val="0"/>
      <w:spacing w:before="100" w:beforeAutospacing="1" w:after="100" w:afterAutospacing="1" w:line="330" w:lineRule="atLeast"/>
      <w:ind w:left="360"/>
      <w:jc w:val="left"/>
      <w:textAlignment w:val="baseline"/>
    </w:pPr>
    <w:rPr>
      <w:rFonts w:ascii="ˎ̥" w:hAnsi="ˎ̥" w:cs="宋体"/>
      <w:color w:val="51585D"/>
      <w:kern w:val="0"/>
      <w:szCs w:val="18"/>
    </w:rPr>
  </w:style>
  <w:style w:type="paragraph" w:customStyle="1" w:styleId="1273">
    <w:name w:val="数字"/>
    <w:basedOn w:val="1"/>
    <w:qFormat/>
    <w:uiPriority w:val="0"/>
    <w:pPr>
      <w:tabs>
        <w:tab w:val="left" w:pos="8505"/>
      </w:tabs>
      <w:adjustRightInd w:val="0"/>
      <w:spacing w:line="318" w:lineRule="atLeast"/>
      <w:jc w:val="left"/>
      <w:textAlignment w:val="baseline"/>
    </w:pPr>
    <w:rPr>
      <w:kern w:val="0"/>
      <w:sz w:val="28"/>
      <w:szCs w:val="20"/>
    </w:rPr>
  </w:style>
  <w:style w:type="paragraph" w:customStyle="1" w:styleId="1274">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left"/>
      <w:textAlignment w:val="center"/>
    </w:pPr>
    <w:rPr>
      <w:rFonts w:ascii="Calibri" w:hAnsi="Calibri" w:cs="Calibri"/>
      <w:kern w:val="0"/>
      <w:szCs w:val="21"/>
    </w:rPr>
  </w:style>
  <w:style w:type="paragraph" w:customStyle="1" w:styleId="127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6">
    <w:name w:val="CM60"/>
    <w:basedOn w:val="183"/>
    <w:next w:val="183"/>
    <w:qFormat/>
    <w:uiPriority w:val="99"/>
    <w:rPr>
      <w:rFonts w:ascii="宋体" w:hAnsi="Calibri"/>
      <w:color w:val="auto"/>
    </w:rPr>
  </w:style>
  <w:style w:type="paragraph" w:customStyle="1" w:styleId="1277">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top"/>
    </w:pPr>
    <w:rPr>
      <w:kern w:val="0"/>
      <w:szCs w:val="21"/>
    </w:rPr>
  </w:style>
  <w:style w:type="paragraph" w:customStyle="1" w:styleId="1278">
    <w:name w:val="首行缩进"/>
    <w:basedOn w:val="1"/>
    <w:qFormat/>
    <w:uiPriority w:val="0"/>
    <w:pPr>
      <w:spacing w:line="312" w:lineRule="auto"/>
      <w:jc w:val="center"/>
    </w:pPr>
    <w:rPr>
      <w:rFonts w:hAnsi="宋体"/>
      <w:sz w:val="28"/>
      <w:szCs w:val="28"/>
    </w:rPr>
  </w:style>
  <w:style w:type="paragraph" w:customStyle="1" w:styleId="1279">
    <w:name w:val="默认段落字体 Para Char Char Char Char Char Char Char"/>
    <w:basedOn w:val="1"/>
    <w:qFormat/>
    <w:uiPriority w:val="0"/>
    <w:pPr>
      <w:spacing w:line="360" w:lineRule="auto"/>
    </w:pPr>
    <w:rPr>
      <w:rFonts w:ascii="Tahoma" w:hAnsi="Tahoma"/>
      <w:sz w:val="24"/>
      <w:szCs w:val="20"/>
    </w:rPr>
  </w:style>
  <w:style w:type="paragraph" w:customStyle="1" w:styleId="1280">
    <w:name w:val="样式 标题 3"/>
    <w:basedOn w:val="4"/>
    <w:qFormat/>
    <w:uiPriority w:val="0"/>
    <w:pPr>
      <w:widowControl/>
      <w:spacing w:before="0" w:after="0" w:line="360" w:lineRule="auto"/>
      <w:jc w:val="left"/>
    </w:pPr>
    <w:rPr>
      <w:rFonts w:ascii="宋体" w:hAnsi="宋体" w:cs="宋体"/>
      <w:sz w:val="24"/>
      <w:szCs w:val="20"/>
    </w:rPr>
  </w:style>
  <w:style w:type="paragraph" w:customStyle="1" w:styleId="1281">
    <w:name w:val="正文_投标"/>
    <w:basedOn w:val="547"/>
    <w:qFormat/>
    <w:uiPriority w:val="0"/>
    <w:pPr>
      <w:spacing w:line="480" w:lineRule="atLeast"/>
      <w:ind w:firstLine="480" w:firstLineChars="200"/>
    </w:pPr>
    <w:rPr>
      <w:rFonts w:ascii="宋体" w:hAnsi="宋体"/>
      <w:sz w:val="24"/>
    </w:rPr>
  </w:style>
  <w:style w:type="paragraph" w:customStyle="1" w:styleId="1282">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3">
    <w:name w:val="xl88"/>
    <w:basedOn w:val="1"/>
    <w:qFormat/>
    <w:uiPriority w:val="0"/>
    <w:pPr>
      <w:widowControl/>
      <w:spacing w:before="100" w:beforeAutospacing="1" w:after="100" w:afterAutospacing="1"/>
      <w:jc w:val="center"/>
    </w:pPr>
    <w:rPr>
      <w:kern w:val="0"/>
      <w:sz w:val="22"/>
      <w:szCs w:val="22"/>
    </w:rPr>
  </w:style>
  <w:style w:type="paragraph" w:customStyle="1" w:styleId="1284">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top"/>
    </w:pPr>
    <w:rPr>
      <w:kern w:val="0"/>
      <w:szCs w:val="21"/>
    </w:rPr>
  </w:style>
  <w:style w:type="paragraph" w:customStyle="1" w:styleId="128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kern w:val="0"/>
      <w:sz w:val="22"/>
      <w:szCs w:val="22"/>
    </w:rPr>
  </w:style>
  <w:style w:type="paragraph" w:customStyle="1" w:styleId="128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b/>
      <w:bCs/>
      <w:kern w:val="0"/>
      <w:sz w:val="22"/>
      <w:szCs w:val="22"/>
    </w:rPr>
  </w:style>
  <w:style w:type="paragraph" w:customStyle="1" w:styleId="128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b/>
      <w:bCs/>
      <w:kern w:val="0"/>
      <w:sz w:val="22"/>
      <w:szCs w:val="22"/>
    </w:rPr>
  </w:style>
  <w:style w:type="paragraph" w:customStyle="1" w:styleId="12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kern w:val="0"/>
      <w:sz w:val="22"/>
      <w:szCs w:val="22"/>
    </w:rPr>
  </w:style>
  <w:style w:type="paragraph" w:customStyle="1" w:styleId="128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b/>
      <w:bCs/>
      <w:kern w:val="0"/>
      <w:sz w:val="22"/>
      <w:szCs w:val="22"/>
    </w:rPr>
  </w:style>
  <w:style w:type="paragraph" w:customStyle="1" w:styleId="1290">
    <w:name w:val="签名1"/>
    <w:basedOn w:val="1"/>
    <w:qFormat/>
    <w:uiPriority w:val="0"/>
    <w:pPr>
      <w:widowControl/>
      <w:jc w:val="right"/>
    </w:pPr>
    <w:rPr>
      <w:rFonts w:ascii="Calibri" w:hAnsi="Calibri" w:cs="宋体"/>
      <w:sz w:val="32"/>
      <w:szCs w:val="20"/>
    </w:rPr>
  </w:style>
  <w:style w:type="paragraph" w:customStyle="1" w:styleId="1291">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b/>
      <w:bCs/>
      <w:kern w:val="0"/>
      <w:sz w:val="22"/>
      <w:szCs w:val="22"/>
    </w:rPr>
  </w:style>
  <w:style w:type="paragraph" w:customStyle="1" w:styleId="1292">
    <w:name w:val="1-表头"/>
    <w:basedOn w:val="1"/>
    <w:qFormat/>
    <w:uiPriority w:val="0"/>
    <w:pPr>
      <w:widowControl/>
      <w:spacing w:beforeLines="50" w:afterLines="20"/>
      <w:jc w:val="center"/>
    </w:pPr>
    <w:rPr>
      <w:rFonts w:ascii="宋体" w:hAnsi="宋体" w:cs="宋体"/>
      <w:szCs w:val="21"/>
    </w:rPr>
  </w:style>
  <w:style w:type="paragraph" w:customStyle="1" w:styleId="129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1294">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kern w:val="0"/>
      <w:sz w:val="24"/>
    </w:rPr>
  </w:style>
  <w:style w:type="paragraph" w:customStyle="1" w:styleId="129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2"/>
      <w:szCs w:val="22"/>
    </w:rPr>
  </w:style>
  <w:style w:type="paragraph" w:customStyle="1" w:styleId="1296">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1297">
    <w:name w:val="报告书表格"/>
    <w:basedOn w:val="1"/>
    <w:qFormat/>
    <w:uiPriority w:val="0"/>
    <w:pPr>
      <w:widowControl/>
      <w:adjustRightInd w:val="0"/>
      <w:spacing w:before="60" w:after="60" w:line="240" w:lineRule="atLeast"/>
      <w:jc w:val="center"/>
    </w:pPr>
    <w:rPr>
      <w:rFonts w:ascii="Calibri" w:hAnsi="Calibri"/>
      <w:kern w:val="0"/>
      <w:szCs w:val="20"/>
    </w:rPr>
  </w:style>
  <w:style w:type="paragraph" w:customStyle="1" w:styleId="1298">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9">
    <w:name w:val="标题1 Char Char Char Char"/>
    <w:basedOn w:val="1"/>
    <w:qFormat/>
    <w:uiPriority w:val="0"/>
    <w:pPr>
      <w:widowControl/>
      <w:jc w:val="left"/>
    </w:pPr>
    <w:rPr>
      <w:rFonts w:ascii="Calibri" w:hAnsi="Calibri" w:eastAsia="楷体_GB2312"/>
      <w:szCs w:val="21"/>
    </w:rPr>
  </w:style>
  <w:style w:type="paragraph" w:customStyle="1" w:styleId="1300">
    <w:name w:val="小四正文"/>
    <w:basedOn w:val="1"/>
    <w:qFormat/>
    <w:uiPriority w:val="0"/>
    <w:pPr>
      <w:snapToGrid w:val="0"/>
      <w:spacing w:line="360" w:lineRule="auto"/>
      <w:ind w:firstLine="600" w:firstLineChars="250"/>
    </w:pPr>
    <w:rPr>
      <w:kern w:val="0"/>
      <w:sz w:val="24"/>
      <w:szCs w:val="20"/>
    </w:rPr>
  </w:style>
  <w:style w:type="paragraph" w:customStyle="1" w:styleId="130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1302">
    <w:name w:val="样式 标题 3条标题1.1.1节标题1.1.1条标题1.1.1.13h33rd levelH3l3CT标题 ..."/>
    <w:basedOn w:val="5"/>
    <w:qFormat/>
    <w:uiPriority w:val="0"/>
    <w:pPr>
      <w:spacing w:before="0" w:after="0" w:line="360" w:lineRule="auto"/>
    </w:pPr>
    <w:rPr>
      <w:rFonts w:ascii="Cambria" w:hAnsi="Cambria" w:eastAsia="宋体" w:cs="宋体"/>
      <w:kern w:val="0"/>
      <w:sz w:val="24"/>
      <w:szCs w:val="20"/>
    </w:rPr>
  </w:style>
  <w:style w:type="paragraph" w:customStyle="1" w:styleId="1303">
    <w:name w:val="Char Char5 Char Char Char Char Char Char Char Char Char Char Char Char Char Char Char1 Char"/>
    <w:basedOn w:val="4"/>
    <w:qFormat/>
    <w:uiPriority w:val="0"/>
    <w:pPr>
      <w:tabs>
        <w:tab w:val="left" w:pos="360"/>
        <w:tab w:val="left" w:pos="900"/>
      </w:tabs>
      <w:snapToGrid w:val="0"/>
      <w:spacing w:before="120" w:after="120" w:line="360" w:lineRule="auto"/>
      <w:ind w:left="542" w:leftChars="-12" w:firstLine="200" w:firstLineChars="200"/>
      <w:jc w:val="left"/>
    </w:pPr>
    <w:rPr>
      <w:bCs w:val="0"/>
      <w:sz w:val="21"/>
      <w:szCs w:val="20"/>
    </w:rPr>
  </w:style>
  <w:style w:type="paragraph" w:customStyle="1" w:styleId="1304">
    <w:name w:val="z-h11"/>
    <w:basedOn w:val="1"/>
    <w:qFormat/>
    <w:uiPriority w:val="0"/>
    <w:pPr>
      <w:widowControl/>
      <w:spacing w:before="272" w:after="100" w:afterAutospacing="1" w:line="475" w:lineRule="atLeast"/>
      <w:jc w:val="center"/>
    </w:pPr>
    <w:rPr>
      <w:rFonts w:ascii="宋体" w:hAnsi="宋体" w:cs="宋体"/>
      <w:b/>
      <w:bCs/>
      <w:kern w:val="0"/>
      <w:sz w:val="34"/>
      <w:szCs w:val="34"/>
    </w:rPr>
  </w:style>
  <w:style w:type="paragraph" w:customStyle="1" w:styleId="1305">
    <w:name w:val="正文常用"/>
    <w:basedOn w:val="1"/>
    <w:qFormat/>
    <w:uiPriority w:val="0"/>
    <w:pPr>
      <w:spacing w:line="520" w:lineRule="exact"/>
      <w:ind w:firstLine="200" w:firstLineChars="200"/>
    </w:pPr>
    <w:rPr>
      <w:sz w:val="28"/>
      <w:szCs w:val="28"/>
    </w:rPr>
  </w:style>
  <w:style w:type="paragraph" w:customStyle="1" w:styleId="1306">
    <w:name w:val="Bullet:1"/>
    <w:qFormat/>
    <w:uiPriority w:val="0"/>
    <w:pPr>
      <w:numPr>
        <w:ilvl w:val="0"/>
        <w:numId w:val="24"/>
      </w:numPr>
      <w:tabs>
        <w:tab w:val="left" w:pos="360"/>
        <w:tab w:val="left" w:pos="720"/>
        <w:tab w:val="left" w:pos="1080"/>
        <w:tab w:val="left" w:pos="1440"/>
        <w:tab w:val="left" w:pos="2160"/>
      </w:tabs>
      <w:ind w:left="1800" w:hanging="360"/>
    </w:pPr>
    <w:rPr>
      <w:rFonts w:ascii="Arial" w:hAnsi="Arial" w:eastAsia="宋体" w:cs="Times New Roman"/>
      <w:lang w:val="en-US" w:eastAsia="en-US" w:bidi="ar-SA"/>
    </w:rPr>
  </w:style>
  <w:style w:type="paragraph" w:customStyle="1" w:styleId="1307">
    <w:name w:val="样式 样式 首行缩进:  2 字符 + 首行缩进:  2 字符"/>
    <w:basedOn w:val="1"/>
    <w:qFormat/>
    <w:uiPriority w:val="0"/>
    <w:pPr>
      <w:spacing w:line="360" w:lineRule="auto"/>
      <w:ind w:firstLine="549" w:firstLineChars="200"/>
    </w:pPr>
    <w:rPr>
      <w:sz w:val="24"/>
      <w:szCs w:val="20"/>
    </w:rPr>
  </w:style>
  <w:style w:type="paragraph" w:customStyle="1" w:styleId="1308">
    <w:name w:val="样式 标题 2H2 + 宋体"/>
    <w:basedOn w:val="3"/>
    <w:qFormat/>
    <w:uiPriority w:val="0"/>
    <w:pPr>
      <w:spacing w:before="0" w:after="0" w:line="360" w:lineRule="auto"/>
    </w:pPr>
    <w:rPr>
      <w:rFonts w:ascii="宋体" w:hAnsi="宋体"/>
      <w:sz w:val="28"/>
    </w:rPr>
  </w:style>
  <w:style w:type="paragraph" w:customStyle="1" w:styleId="1309">
    <w:name w:val="样式 首行缩进:  0.85 厘米2"/>
    <w:basedOn w:val="1"/>
    <w:qFormat/>
    <w:uiPriority w:val="0"/>
    <w:pPr>
      <w:keepNext/>
      <w:spacing w:line="480" w:lineRule="exact"/>
      <w:ind w:firstLine="482"/>
    </w:pPr>
    <w:rPr>
      <w:rFonts w:cs="宋体"/>
      <w:kern w:val="0"/>
      <w:sz w:val="24"/>
      <w:szCs w:val="20"/>
    </w:rPr>
  </w:style>
  <w:style w:type="paragraph" w:customStyle="1" w:styleId="1310">
    <w:name w:val="p16"/>
    <w:basedOn w:val="1"/>
    <w:qFormat/>
    <w:uiPriority w:val="0"/>
    <w:pPr>
      <w:widowControl/>
      <w:ind w:firstLine="420"/>
    </w:pPr>
    <w:rPr>
      <w:kern w:val="0"/>
      <w:sz w:val="28"/>
      <w:szCs w:val="28"/>
    </w:rPr>
  </w:style>
  <w:style w:type="paragraph" w:customStyle="1" w:styleId="1311">
    <w:name w:val="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1312">
    <w:name w:val="样式 四号 首行缩进:  0.99 厘米 行距: 固定值 25 磅"/>
    <w:basedOn w:val="1"/>
    <w:qFormat/>
    <w:uiPriority w:val="0"/>
    <w:pPr>
      <w:spacing w:line="360" w:lineRule="auto"/>
      <w:ind w:firstLine="561"/>
    </w:pPr>
    <w:rPr>
      <w:kern w:val="0"/>
      <w:sz w:val="24"/>
    </w:rPr>
  </w:style>
  <w:style w:type="paragraph" w:customStyle="1" w:styleId="1313">
    <w:name w:val="Table"/>
    <w:basedOn w:val="1"/>
    <w:qFormat/>
    <w:uiPriority w:val="0"/>
    <w:pPr>
      <w:keepNext/>
      <w:widowControl/>
      <w:spacing w:before="40" w:after="40"/>
      <w:jc w:val="center"/>
    </w:pPr>
    <w:rPr>
      <w:rFonts w:ascii="Times" w:hAnsi="Times" w:eastAsia="Times New Roman"/>
      <w:kern w:val="0"/>
      <w:sz w:val="24"/>
      <w:szCs w:val="20"/>
      <w:lang w:val="en-GB"/>
    </w:rPr>
  </w:style>
  <w:style w:type="paragraph" w:customStyle="1" w:styleId="1314">
    <w:name w:val="样式 表 + 段前: 0.2 行 段后: 0.2 行"/>
    <w:basedOn w:val="1"/>
    <w:qFormat/>
    <w:uiPriority w:val="0"/>
    <w:pPr>
      <w:spacing w:before="62" w:beforeLines="20" w:after="156" w:afterLines="50" w:line="300" w:lineRule="auto"/>
      <w:jc w:val="center"/>
    </w:pPr>
    <w:rPr>
      <w:rFonts w:cs="宋体"/>
      <w:color w:val="000000"/>
      <w:szCs w:val="21"/>
    </w:rPr>
  </w:style>
  <w:style w:type="paragraph" w:customStyle="1" w:styleId="1315">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color w:val="000000"/>
      <w:kern w:val="0"/>
      <w:szCs w:val="21"/>
    </w:rPr>
  </w:style>
  <w:style w:type="paragraph" w:customStyle="1" w:styleId="1316">
    <w:name w:val="样式 标题 1 + Arial 行距: 多倍行距 1.25 字行"/>
    <w:basedOn w:val="2"/>
    <w:qFormat/>
    <w:uiPriority w:val="0"/>
    <w:pPr>
      <w:pageBreakBefore/>
      <w:numPr>
        <w:ilvl w:val="4"/>
        <w:numId w:val="25"/>
      </w:numPr>
      <w:tabs>
        <w:tab w:val="clear" w:pos="0"/>
      </w:tabs>
      <w:spacing w:before="0" w:after="0" w:line="240" w:lineRule="auto"/>
      <w:jc w:val="left"/>
    </w:pPr>
    <w:rPr>
      <w:rFonts w:ascii="Arial" w:hAnsi="Arial" w:cs="宋体"/>
      <w:bCs w:val="0"/>
      <w:szCs w:val="20"/>
    </w:rPr>
  </w:style>
  <w:style w:type="paragraph" w:customStyle="1" w:styleId="1317">
    <w:name w:val="样式 标题 5 + 首行缩进:  2 字符"/>
    <w:basedOn w:val="6"/>
    <w:qFormat/>
    <w:uiPriority w:val="0"/>
    <w:pPr>
      <w:adjustRightInd w:val="0"/>
      <w:spacing w:before="0" w:after="0" w:line="460" w:lineRule="atLeast"/>
      <w:ind w:left="2100" w:hanging="420"/>
      <w:textAlignment w:val="baseline"/>
    </w:pPr>
    <w:rPr>
      <w:rFonts w:ascii="Arial" w:hAnsi="Arial" w:cs="宋体"/>
      <w:bCs w:val="0"/>
      <w:kern w:val="0"/>
      <w:szCs w:val="20"/>
    </w:rPr>
  </w:style>
  <w:style w:type="paragraph" w:customStyle="1" w:styleId="1318">
    <w:name w:val="tll"/>
    <w:basedOn w:val="1"/>
    <w:qFormat/>
    <w:uiPriority w:val="0"/>
    <w:pPr>
      <w:autoSpaceDE w:val="0"/>
      <w:autoSpaceDN w:val="0"/>
      <w:adjustRightInd w:val="0"/>
      <w:snapToGrid w:val="0"/>
    </w:pPr>
    <w:rPr>
      <w:rFonts w:hint="eastAsia" w:ascii="仿宋_GB2312" w:hAnsi="Arial" w:eastAsia="仿宋_GB2312" w:cs="CG Times"/>
      <w:kern w:val="0"/>
      <w:szCs w:val="21"/>
    </w:rPr>
  </w:style>
  <w:style w:type="paragraph" w:customStyle="1" w:styleId="1319">
    <w:name w:val="样式 仿宋_GB2312 四号 左 行距: 1.5 倍行距"/>
    <w:basedOn w:val="1"/>
    <w:qFormat/>
    <w:uiPriority w:val="0"/>
    <w:pPr>
      <w:spacing w:line="360" w:lineRule="auto"/>
      <w:ind w:firstLine="200" w:firstLineChars="200"/>
      <w:jc w:val="left"/>
    </w:pPr>
    <w:rPr>
      <w:rFonts w:ascii="仿宋_GB2312" w:cs="宋体"/>
      <w:sz w:val="24"/>
      <w:szCs w:val="20"/>
    </w:rPr>
  </w:style>
  <w:style w:type="paragraph" w:customStyle="1" w:styleId="1320">
    <w:name w:val="标题  1"/>
    <w:basedOn w:val="1"/>
    <w:qFormat/>
    <w:uiPriority w:val="0"/>
    <w:pPr>
      <w:numPr>
        <w:ilvl w:val="0"/>
        <w:numId w:val="26"/>
      </w:numPr>
      <w:spacing w:line="360" w:lineRule="auto"/>
    </w:pPr>
    <w:rPr>
      <w:rFonts w:ascii="Tahoma" w:hAnsi="Tahoma"/>
      <w:sz w:val="24"/>
      <w:szCs w:val="20"/>
    </w:rPr>
  </w:style>
  <w:style w:type="paragraph" w:customStyle="1" w:styleId="1321">
    <w:name w:val="样式 四号 加宽量  0.2 磅 行距: 固定值 25 磅"/>
    <w:basedOn w:val="1"/>
    <w:qFormat/>
    <w:uiPriority w:val="0"/>
    <w:pPr>
      <w:overflowPunct w:val="0"/>
      <w:topLinePunct/>
      <w:spacing w:line="360" w:lineRule="auto"/>
      <w:ind w:firstLine="561"/>
    </w:pPr>
    <w:rPr>
      <w:kern w:val="0"/>
      <w:sz w:val="28"/>
      <w:szCs w:val="28"/>
    </w:rPr>
  </w:style>
  <w:style w:type="paragraph" w:customStyle="1" w:styleId="1322">
    <w:name w:val="报告标题 2"/>
    <w:basedOn w:val="3"/>
    <w:qFormat/>
    <w:uiPriority w:val="0"/>
    <w:pPr>
      <w:keepNext w:val="0"/>
      <w:keepLines w:val="0"/>
      <w:spacing w:before="0" w:after="0" w:line="480" w:lineRule="exact"/>
    </w:pPr>
    <w:rPr>
      <w:rFonts w:ascii="Times New Roman" w:hAnsi="Times New Roman" w:eastAsia="黑体" w:cs="宋体"/>
      <w:b w:val="0"/>
      <w:bCs w:val="0"/>
      <w:kern w:val="0"/>
      <w:sz w:val="28"/>
      <w:szCs w:val="20"/>
    </w:rPr>
  </w:style>
  <w:style w:type="paragraph" w:customStyle="1" w:styleId="1323">
    <w:name w:val="p20"/>
    <w:basedOn w:val="1"/>
    <w:qFormat/>
    <w:uiPriority w:val="0"/>
    <w:pPr>
      <w:widowControl/>
      <w:ind w:firstLine="420"/>
    </w:pPr>
    <w:rPr>
      <w:rFonts w:ascii="Calibri" w:hAnsi="Calibri" w:cs="宋体"/>
      <w:kern w:val="0"/>
      <w:szCs w:val="21"/>
    </w:rPr>
  </w:style>
  <w:style w:type="paragraph" w:customStyle="1" w:styleId="1324">
    <w:name w:val="Char1 Char Char Char Char Char Char Char Char Char Char Char1 Char Char Char Char"/>
    <w:basedOn w:val="1"/>
    <w:uiPriority w:val="0"/>
    <w:pPr>
      <w:spacing w:line="360" w:lineRule="auto"/>
      <w:ind w:firstLine="200" w:firstLineChars="200"/>
    </w:pPr>
    <w:rPr>
      <w:rFonts w:ascii="宋体" w:hAnsi="宋体" w:cs="宋体"/>
      <w:sz w:val="24"/>
    </w:rPr>
  </w:style>
  <w:style w:type="paragraph" w:customStyle="1" w:styleId="1325">
    <w:name w:val="样式 标题 3 + 宋体 四号 非加粗 段前: 0 磅 段后: 0 磅 行距: 单倍行距"/>
    <w:basedOn w:val="4"/>
    <w:qFormat/>
    <w:uiPriority w:val="0"/>
    <w:pPr>
      <w:keepNext w:val="0"/>
      <w:keepLines w:val="0"/>
      <w:spacing w:before="0" w:after="0" w:line="240" w:lineRule="auto"/>
    </w:pPr>
    <w:rPr>
      <w:rFonts w:cs="宋体"/>
      <w:bCs w:val="0"/>
      <w:snapToGrid w:val="0"/>
      <w:kern w:val="0"/>
      <w:sz w:val="24"/>
      <w:szCs w:val="20"/>
    </w:rPr>
  </w:style>
  <w:style w:type="paragraph" w:customStyle="1" w:styleId="1326">
    <w:name w:val="摘要"/>
    <w:basedOn w:val="1"/>
    <w:qFormat/>
    <w:uiPriority w:val="0"/>
    <w:pPr>
      <w:ind w:left="200" w:leftChars="200" w:right="200" w:rightChars="200"/>
      <w:textAlignment w:val="baseline"/>
    </w:pPr>
    <w:rPr>
      <w:kern w:val="0"/>
      <w:szCs w:val="21"/>
    </w:rPr>
  </w:style>
  <w:style w:type="paragraph" w:customStyle="1" w:styleId="1327">
    <w:name w:val="xl5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28">
    <w:name w:val="样式 样式 标准正文 + 加粗 首行缩进:  0.9 厘米 Char + (西文) Times New Roman (中文) ..."/>
    <w:basedOn w:val="1"/>
    <w:qFormat/>
    <w:uiPriority w:val="0"/>
    <w:pPr>
      <w:widowControl/>
      <w:adjustRightInd w:val="0"/>
      <w:snapToGrid w:val="0"/>
      <w:spacing w:line="360" w:lineRule="auto"/>
      <w:ind w:firstLine="560" w:firstLineChars="200"/>
    </w:pPr>
    <w:rPr>
      <w:bCs/>
      <w:color w:val="000000"/>
      <w:kern w:val="0"/>
      <w:sz w:val="28"/>
    </w:rPr>
  </w:style>
  <w:style w:type="paragraph" w:customStyle="1" w:styleId="1329">
    <w:name w:val="样式5"/>
    <w:basedOn w:val="1"/>
    <w:qFormat/>
    <w:uiPriority w:val="0"/>
    <w:pPr>
      <w:spacing w:line="360" w:lineRule="auto"/>
      <w:jc w:val="center"/>
    </w:pPr>
    <w:rPr>
      <w:rFonts w:ascii="宋体" w:hAnsi="宋体"/>
      <w:sz w:val="24"/>
      <w:szCs w:val="20"/>
    </w:rPr>
  </w:style>
  <w:style w:type="paragraph" w:customStyle="1" w:styleId="1330">
    <w:name w:val="font1"/>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331">
    <w:name w:val="正文1.5行距"/>
    <w:basedOn w:val="1"/>
    <w:qFormat/>
    <w:uiPriority w:val="0"/>
    <w:pPr>
      <w:spacing w:line="360" w:lineRule="auto"/>
      <w:ind w:firstLine="200" w:firstLineChars="200"/>
      <w:jc w:val="left"/>
    </w:pPr>
    <w:rPr>
      <w:sz w:val="24"/>
    </w:rPr>
  </w:style>
  <w:style w:type="paragraph" w:customStyle="1" w:styleId="1332">
    <w:name w:val="样式 段落 + 首行缩进:  2 字符"/>
    <w:basedOn w:val="1"/>
    <w:qFormat/>
    <w:uiPriority w:val="0"/>
    <w:pPr>
      <w:keepNext/>
      <w:keepLines/>
      <w:spacing w:before="600" w:after="260"/>
      <w:ind w:firstLine="200" w:firstLineChars="200"/>
      <w:outlineLvl w:val="2"/>
    </w:pPr>
    <w:rPr>
      <w:rFonts w:ascii="黑体" w:eastAsia="黑体" w:cs="宋体"/>
      <w:spacing w:val="6"/>
      <w:sz w:val="28"/>
      <w:szCs w:val="20"/>
    </w:rPr>
  </w:style>
  <w:style w:type="paragraph" w:customStyle="1" w:styleId="1333">
    <w:name w:val="zh正文"/>
    <w:basedOn w:val="1"/>
    <w:qFormat/>
    <w:uiPriority w:val="0"/>
    <w:pPr>
      <w:spacing w:line="360" w:lineRule="exact"/>
      <w:ind w:firstLine="480" w:firstLineChars="200"/>
    </w:pPr>
    <w:rPr>
      <w:rFonts w:ascii="宋体" w:hAnsi="宋体"/>
      <w:sz w:val="24"/>
      <w:szCs w:val="20"/>
    </w:rPr>
  </w:style>
  <w:style w:type="paragraph" w:customStyle="1" w:styleId="1334">
    <w:name w:val="样式 小四 行距: 固定值 26 磅"/>
    <w:basedOn w:val="1"/>
    <w:qFormat/>
    <w:uiPriority w:val="0"/>
    <w:pPr>
      <w:spacing w:line="520" w:lineRule="exact"/>
      <w:ind w:firstLine="200" w:firstLineChars="200"/>
    </w:pPr>
    <w:rPr>
      <w:rFonts w:cs="宋体"/>
      <w:sz w:val="24"/>
      <w:szCs w:val="20"/>
    </w:rPr>
  </w:style>
  <w:style w:type="paragraph" w:customStyle="1" w:styleId="1335">
    <w:name w:val="样式 标题 1 + (中文) 宋体 四号"/>
    <w:basedOn w:val="2"/>
    <w:qFormat/>
    <w:uiPriority w:val="0"/>
    <w:pPr>
      <w:spacing w:before="0" w:after="0" w:line="360" w:lineRule="auto"/>
    </w:pPr>
    <w:rPr>
      <w:rFonts w:ascii="宋体" w:hAnsi="宋体"/>
      <w:bCs w:val="0"/>
      <w:szCs w:val="28"/>
    </w:rPr>
  </w:style>
  <w:style w:type="paragraph" w:customStyle="1" w:styleId="1336">
    <w:name w:val="xl62"/>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eastAsia="Arial Unicode MS"/>
      <w:kern w:val="0"/>
      <w:sz w:val="20"/>
      <w:szCs w:val="20"/>
    </w:rPr>
  </w:style>
  <w:style w:type="paragraph" w:customStyle="1" w:styleId="1337">
    <w:name w:val="nowidctlparnooverflowfar"/>
    <w:qFormat/>
    <w:uiPriority w:val="0"/>
    <w:pPr>
      <w:widowControl w:val="0"/>
      <w:adjustRightInd w:val="0"/>
      <w:spacing w:line="360" w:lineRule="atLeast"/>
      <w:textAlignment w:val="baseline"/>
    </w:pPr>
    <w:rPr>
      <w:rFonts w:ascii="@文鼎长美黑体简" w:hAnsi="Times New Roman" w:eastAsia="@文鼎长美黑体简" w:cs="Times New Roman"/>
      <w:sz w:val="24"/>
      <w:lang w:val="en-US" w:eastAsia="zh-CN" w:bidi="ar-SA"/>
    </w:rPr>
  </w:style>
  <w:style w:type="paragraph" w:customStyle="1" w:styleId="1338">
    <w:name w:val="内容1"/>
    <w:basedOn w:val="1"/>
    <w:qFormat/>
    <w:uiPriority w:val="0"/>
    <w:pPr>
      <w:tabs>
        <w:tab w:val="left" w:pos="4"/>
      </w:tabs>
      <w:spacing w:line="360" w:lineRule="auto"/>
      <w:ind w:left="5" w:leftChars="2" w:firstLine="372" w:firstLineChars="155"/>
    </w:pPr>
    <w:rPr>
      <w:sz w:val="24"/>
    </w:rPr>
  </w:style>
  <w:style w:type="paragraph" w:customStyle="1" w:styleId="1339">
    <w:name w:val="样式 样式 四号 加宽量  0.2 磅 行距: 固定值 25 磅 + 行距: 固定值 25 磅"/>
    <w:basedOn w:val="1321"/>
    <w:qFormat/>
    <w:uiPriority w:val="0"/>
    <w:rPr>
      <w:rFonts w:cs="宋体"/>
      <w:sz w:val="24"/>
      <w:szCs w:val="24"/>
    </w:rPr>
  </w:style>
  <w:style w:type="paragraph" w:customStyle="1" w:styleId="1340">
    <w:name w:val="目录1"/>
    <w:basedOn w:val="1"/>
    <w:next w:val="1"/>
    <w:qFormat/>
    <w:uiPriority w:val="0"/>
    <w:pPr>
      <w:adjustRightInd w:val="0"/>
      <w:snapToGrid w:val="0"/>
      <w:spacing w:line="480" w:lineRule="auto"/>
      <w:jc w:val="left"/>
    </w:pPr>
    <w:rPr>
      <w:rFonts w:ascii="宋体"/>
      <w:b/>
      <w:bCs/>
      <w:sz w:val="32"/>
    </w:rPr>
  </w:style>
  <w:style w:type="paragraph" w:customStyle="1" w:styleId="1341">
    <w:name w:val="段落正文"/>
    <w:basedOn w:val="1"/>
    <w:qFormat/>
    <w:uiPriority w:val="0"/>
    <w:pPr>
      <w:spacing w:line="360" w:lineRule="auto"/>
      <w:ind w:firstLine="480" w:firstLineChars="200"/>
    </w:pPr>
    <w:rPr>
      <w:rFonts w:cs="宋体"/>
      <w:kern w:val="0"/>
      <w:sz w:val="24"/>
    </w:rPr>
  </w:style>
  <w:style w:type="paragraph" w:customStyle="1" w:styleId="1342">
    <w:name w:val="表首"/>
    <w:basedOn w:val="1"/>
    <w:qFormat/>
    <w:uiPriority w:val="0"/>
    <w:pPr>
      <w:tabs>
        <w:tab w:val="left" w:pos="360"/>
      </w:tabs>
      <w:spacing w:before="120" w:after="120"/>
      <w:ind w:firstLine="200" w:firstLineChars="200"/>
      <w:jc w:val="center"/>
    </w:pPr>
    <w:rPr>
      <w:sz w:val="24"/>
    </w:rPr>
  </w:style>
  <w:style w:type="paragraph" w:customStyle="1" w:styleId="1343">
    <w:name w:val="Char1 Char Char Char Char Char Char Char Char Char Char Char1"/>
    <w:basedOn w:val="1"/>
    <w:uiPriority w:val="0"/>
    <w:pPr>
      <w:spacing w:line="360" w:lineRule="auto"/>
      <w:ind w:firstLine="200" w:firstLineChars="200"/>
    </w:pPr>
    <w:rPr>
      <w:rFonts w:ascii="宋体" w:hAnsi="宋体" w:cs="宋体"/>
      <w:sz w:val="24"/>
    </w:rPr>
  </w:style>
  <w:style w:type="paragraph" w:customStyle="1" w:styleId="1344">
    <w:name w:val="xl60"/>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345">
    <w:name w:val="表格标题 2"/>
    <w:basedOn w:val="1"/>
    <w:uiPriority w:val="0"/>
    <w:pPr>
      <w:spacing w:line="400" w:lineRule="exact"/>
      <w:jc w:val="left"/>
    </w:pPr>
    <w:rPr>
      <w:b/>
      <w:sz w:val="24"/>
    </w:rPr>
  </w:style>
  <w:style w:type="paragraph" w:customStyle="1" w:styleId="1346">
    <w:name w:val="Char Char2 Char Char Char"/>
    <w:basedOn w:val="1"/>
    <w:qFormat/>
    <w:uiPriority w:val="0"/>
    <w:rPr>
      <w:sz w:val="24"/>
    </w:rPr>
  </w:style>
  <w:style w:type="paragraph" w:customStyle="1" w:styleId="1347">
    <w:name w:val="样式 标题 3 + 黑体 小四 加粗"/>
    <w:basedOn w:val="4"/>
    <w:qFormat/>
    <w:uiPriority w:val="0"/>
    <w:pPr>
      <w:widowControl/>
      <w:adjustRightInd w:val="0"/>
      <w:spacing w:line="416" w:lineRule="atLeast"/>
      <w:jc w:val="left"/>
      <w:textAlignment w:val="baseline"/>
    </w:pPr>
    <w:rPr>
      <w:rFonts w:ascii="黑体" w:hAnsi="黑体" w:eastAsia="黑体"/>
      <w:spacing w:val="-20"/>
      <w:kern w:val="0"/>
      <w:sz w:val="24"/>
      <w:szCs w:val="20"/>
    </w:rPr>
  </w:style>
  <w:style w:type="paragraph" w:customStyle="1" w:styleId="1348">
    <w:name w:val="表格内居左"/>
    <w:basedOn w:val="1"/>
    <w:qFormat/>
    <w:uiPriority w:val="0"/>
    <w:pPr>
      <w:spacing w:line="360" w:lineRule="auto"/>
    </w:pPr>
    <w:rPr>
      <w:rFonts w:cs="宋体"/>
      <w:sz w:val="24"/>
      <w:szCs w:val="20"/>
    </w:rPr>
  </w:style>
  <w:style w:type="paragraph" w:customStyle="1" w:styleId="1349">
    <w:name w:val="表格内容 2"/>
    <w:basedOn w:val="1"/>
    <w:qFormat/>
    <w:uiPriority w:val="0"/>
    <w:pPr>
      <w:spacing w:line="400" w:lineRule="exact"/>
      <w:jc w:val="left"/>
    </w:pPr>
    <w:rPr>
      <w:sz w:val="24"/>
    </w:rPr>
  </w:style>
  <w:style w:type="paragraph" w:customStyle="1" w:styleId="1350">
    <w:name w:val="样式 标题 3条标题1.1.1标题 3 Char节标题1.1.1条标题1.1.1.13h33rd levelH3...1"/>
    <w:basedOn w:val="4"/>
    <w:uiPriority w:val="0"/>
    <w:pPr>
      <w:tabs>
        <w:tab w:val="left" w:pos="630"/>
      </w:tabs>
      <w:spacing w:before="0" w:after="0" w:line="480" w:lineRule="exact"/>
      <w:ind w:left="630"/>
    </w:pPr>
    <w:rPr>
      <w:rFonts w:ascii="宋体" w:hAnsi="宋体"/>
      <w:b w:val="0"/>
      <w:bCs w:val="0"/>
      <w:kern w:val="0"/>
      <w:sz w:val="28"/>
      <w:szCs w:val="20"/>
    </w:rPr>
  </w:style>
  <w:style w:type="paragraph" w:customStyle="1" w:styleId="1351">
    <w:name w:val="样式34"/>
    <w:basedOn w:val="5"/>
    <w:qFormat/>
    <w:uiPriority w:val="0"/>
    <w:pPr>
      <w:keepNext w:val="0"/>
      <w:numPr>
        <w:ilvl w:val="3"/>
        <w:numId w:val="27"/>
      </w:numPr>
      <w:spacing w:before="0" w:after="0" w:line="360" w:lineRule="auto"/>
    </w:pPr>
    <w:rPr>
      <w:sz w:val="24"/>
    </w:rPr>
  </w:style>
  <w:style w:type="paragraph" w:customStyle="1" w:styleId="1352">
    <w:name w:val="正文文本缩进2"/>
    <w:basedOn w:val="1"/>
    <w:qFormat/>
    <w:uiPriority w:val="0"/>
    <w:pPr>
      <w:spacing w:line="360" w:lineRule="auto"/>
      <w:ind w:firstLine="560" w:firstLineChars="200"/>
    </w:pPr>
    <w:rPr>
      <w:sz w:val="28"/>
      <w:szCs w:val="28"/>
    </w:rPr>
  </w:style>
  <w:style w:type="paragraph" w:customStyle="1" w:styleId="1353">
    <w:name w:val="样式 一级条标题 + 宋体"/>
    <w:basedOn w:val="1162"/>
    <w:qFormat/>
    <w:uiPriority w:val="0"/>
    <w:pPr>
      <w:tabs>
        <w:tab w:val="left" w:pos="1260"/>
        <w:tab w:val="clear" w:pos="525"/>
        <w:tab w:val="clear" w:pos="720"/>
      </w:tabs>
      <w:ind w:left="1260" w:hanging="420"/>
    </w:pPr>
    <w:rPr>
      <w:rFonts w:ascii="宋体" w:hAnsi="宋体"/>
      <w:b w:val="0"/>
    </w:rPr>
  </w:style>
  <w:style w:type="paragraph" w:customStyle="1" w:styleId="1354">
    <w:name w:val="Char1 Char Char Char1 Char Char Char Char Char Char1"/>
    <w:basedOn w:val="1"/>
    <w:uiPriority w:val="0"/>
    <w:pPr>
      <w:spacing w:line="360" w:lineRule="auto"/>
      <w:ind w:firstLine="200" w:firstLineChars="200"/>
    </w:pPr>
    <w:rPr>
      <w:rFonts w:ascii="宋体" w:hAnsi="宋体" w:cs="宋体"/>
      <w:sz w:val="28"/>
    </w:rPr>
  </w:style>
  <w:style w:type="paragraph" w:customStyle="1" w:styleId="1355">
    <w:name w:val="文章正文段落"/>
    <w:basedOn w:val="1"/>
    <w:qFormat/>
    <w:uiPriority w:val="0"/>
    <w:pPr>
      <w:spacing w:line="360" w:lineRule="auto"/>
      <w:ind w:firstLine="480" w:firstLineChars="200"/>
    </w:pPr>
    <w:rPr>
      <w:rFonts w:ascii="Calibri" w:hAnsi="Calibri"/>
      <w:sz w:val="24"/>
      <w:szCs w:val="22"/>
    </w:rPr>
  </w:style>
  <w:style w:type="paragraph" w:customStyle="1" w:styleId="1356">
    <w:name w:val="CM62"/>
    <w:basedOn w:val="183"/>
    <w:next w:val="183"/>
    <w:uiPriority w:val="99"/>
    <w:rPr>
      <w:rFonts w:ascii="宋体" w:hAnsi="Calibri"/>
      <w:color w:val="auto"/>
    </w:rPr>
  </w:style>
  <w:style w:type="paragraph" w:customStyle="1" w:styleId="1357">
    <w:name w:val="Char1 Char Char Char1 Char Char Char"/>
    <w:basedOn w:val="1"/>
    <w:qFormat/>
    <w:uiPriority w:val="0"/>
    <w:pPr>
      <w:spacing w:line="360" w:lineRule="auto"/>
      <w:ind w:firstLine="200" w:firstLineChars="200"/>
    </w:pPr>
    <w:rPr>
      <w:rFonts w:ascii="宋体" w:hAnsi="宋体" w:cs="宋体"/>
      <w:sz w:val="28"/>
    </w:rPr>
  </w:style>
  <w:style w:type="paragraph" w:customStyle="1" w:styleId="1358">
    <w:name w:val="标题4"/>
    <w:basedOn w:val="4"/>
    <w:next w:val="1"/>
    <w:qFormat/>
    <w:uiPriority w:val="0"/>
    <w:pPr>
      <w:spacing w:before="0" w:after="0" w:line="480" w:lineRule="auto"/>
      <w:jc w:val="left"/>
      <w:outlineLvl w:val="3"/>
    </w:pPr>
    <w:rPr>
      <w:rFonts w:cs="Arial"/>
      <w:b w:val="0"/>
      <w:kern w:val="0"/>
      <w:sz w:val="24"/>
    </w:rPr>
  </w:style>
  <w:style w:type="paragraph" w:customStyle="1" w:styleId="1359">
    <w:name w:val="样式 宋体 小四 首行缩进:  1.11 厘米 行距: 1.5 倍行距"/>
    <w:basedOn w:val="1"/>
    <w:uiPriority w:val="0"/>
    <w:pPr>
      <w:spacing w:line="360" w:lineRule="auto"/>
      <w:ind w:firstLine="522" w:firstLineChars="200"/>
    </w:pPr>
    <w:rPr>
      <w:rFonts w:ascii="宋体" w:hAnsi="宋体" w:cs="宋体"/>
      <w:sz w:val="28"/>
      <w:szCs w:val="20"/>
    </w:rPr>
  </w:style>
  <w:style w:type="paragraph" w:customStyle="1" w:styleId="1360">
    <w:name w:val="表题"/>
    <w:basedOn w:val="26"/>
    <w:qFormat/>
    <w:uiPriority w:val="0"/>
    <w:pPr>
      <w:spacing w:line="100" w:lineRule="atLeast"/>
      <w:ind w:firstLine="0" w:firstLineChars="0"/>
      <w:jc w:val="center"/>
    </w:pPr>
    <w:rPr>
      <w:rFonts w:ascii="宋体"/>
      <w:szCs w:val="28"/>
    </w:rPr>
  </w:style>
  <w:style w:type="paragraph" w:customStyle="1" w:styleId="1361">
    <w:name w:val="样式 左 行距: 1.5 倍行距"/>
    <w:basedOn w:val="1"/>
    <w:qFormat/>
    <w:uiPriority w:val="0"/>
    <w:pPr>
      <w:spacing w:line="360" w:lineRule="auto"/>
      <w:ind w:firstLine="592" w:firstLineChars="200"/>
      <w:jc w:val="left"/>
    </w:pPr>
    <w:rPr>
      <w:spacing w:val="8"/>
      <w:sz w:val="28"/>
      <w:szCs w:val="20"/>
    </w:rPr>
  </w:style>
  <w:style w:type="paragraph" w:customStyle="1" w:styleId="136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36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364">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left"/>
    </w:pPr>
    <w:rPr>
      <w:rFonts w:ascii="Calibri" w:hAnsi="Calibri" w:cs="Calibri"/>
      <w:kern w:val="0"/>
      <w:szCs w:val="21"/>
    </w:rPr>
  </w:style>
  <w:style w:type="paragraph" w:customStyle="1" w:styleId="136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center"/>
    </w:pPr>
    <w:rPr>
      <w:b/>
      <w:bCs/>
      <w:kern w:val="0"/>
      <w:szCs w:val="21"/>
    </w:rPr>
  </w:style>
  <w:style w:type="paragraph" w:customStyle="1" w:styleId="136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center"/>
    </w:pPr>
    <w:rPr>
      <w:b/>
      <w:bCs/>
      <w:kern w:val="0"/>
      <w:sz w:val="24"/>
    </w:rPr>
  </w:style>
  <w:style w:type="paragraph" w:customStyle="1" w:styleId="1367">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kern w:val="0"/>
      <w:sz w:val="24"/>
    </w:rPr>
  </w:style>
  <w:style w:type="paragraph" w:customStyle="1" w:styleId="1368">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4"/>
    </w:rPr>
  </w:style>
  <w:style w:type="paragraph" w:customStyle="1" w:styleId="136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kern w:val="0"/>
      <w:sz w:val="24"/>
    </w:rPr>
  </w:style>
  <w:style w:type="paragraph" w:customStyle="1" w:styleId="1370">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rPr>
  </w:style>
  <w:style w:type="paragraph" w:customStyle="1" w:styleId="1371">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72">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rPr>
  </w:style>
  <w:style w:type="paragraph" w:customStyle="1" w:styleId="1373">
    <w:name w:val="CM48"/>
    <w:basedOn w:val="1"/>
    <w:next w:val="1"/>
    <w:qFormat/>
    <w:uiPriority w:val="0"/>
    <w:pPr>
      <w:autoSpaceDE w:val="0"/>
      <w:autoSpaceDN w:val="0"/>
      <w:adjustRightInd w:val="0"/>
      <w:spacing w:after="93"/>
      <w:jc w:val="left"/>
    </w:pPr>
    <w:rPr>
      <w:rFonts w:ascii="宋体" w:hAnsi="Calibri"/>
      <w:kern w:val="0"/>
      <w:sz w:val="24"/>
    </w:rPr>
  </w:style>
  <w:style w:type="paragraph" w:customStyle="1" w:styleId="1374">
    <w:name w:val="图题"/>
    <w:basedOn w:val="1133"/>
    <w:qFormat/>
    <w:uiPriority w:val="0"/>
    <w:rPr>
      <w:kern w:val="10"/>
      <w:sz w:val="21"/>
    </w:rPr>
  </w:style>
  <w:style w:type="paragraph" w:customStyle="1" w:styleId="1375">
    <w:name w:val="Char Char Char Char6"/>
    <w:basedOn w:val="1"/>
    <w:qFormat/>
    <w:uiPriority w:val="0"/>
  </w:style>
  <w:style w:type="paragraph" w:customStyle="1" w:styleId="1376">
    <w:name w:val="Char23"/>
    <w:basedOn w:val="1"/>
    <w:qFormat/>
    <w:uiPriority w:val="0"/>
    <w:rPr>
      <w:sz w:val="24"/>
    </w:rPr>
  </w:style>
  <w:style w:type="paragraph" w:customStyle="1" w:styleId="1377">
    <w:name w:val="Char Char Char Char Char4"/>
    <w:basedOn w:val="1"/>
    <w:qFormat/>
    <w:uiPriority w:val="0"/>
    <w:rPr>
      <w:sz w:val="24"/>
    </w:rPr>
  </w:style>
  <w:style w:type="paragraph" w:customStyle="1" w:styleId="1378">
    <w:name w:val="Char Char Char1 Char3"/>
    <w:basedOn w:val="1"/>
    <w:qFormat/>
    <w:uiPriority w:val="0"/>
    <w:rPr>
      <w:sz w:val="24"/>
    </w:rPr>
  </w:style>
  <w:style w:type="paragraph" w:customStyle="1" w:styleId="1379">
    <w:name w:val="Char Char Char Char Char13"/>
    <w:basedOn w:val="1"/>
    <w:qFormat/>
    <w:uiPriority w:val="0"/>
    <w:rPr>
      <w:sz w:val="24"/>
    </w:rPr>
  </w:style>
  <w:style w:type="paragraph" w:customStyle="1" w:styleId="1380">
    <w:name w:val="正文21"/>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1381">
    <w:name w:val="Char4 Char Char Char1"/>
    <w:basedOn w:val="1"/>
    <w:qFormat/>
    <w:uiPriority w:val="0"/>
    <w:pPr>
      <w:spacing w:line="360" w:lineRule="auto"/>
    </w:pPr>
    <w:rPr>
      <w:rFonts w:ascii="Tahoma" w:hAnsi="Tahoma"/>
      <w:sz w:val="24"/>
      <w:szCs w:val="20"/>
    </w:rPr>
  </w:style>
  <w:style w:type="paragraph" w:customStyle="1" w:styleId="1382">
    <w:name w:val="Char1 Char Char Char Char Char Char Char Char Char1"/>
    <w:basedOn w:val="1"/>
    <w:qFormat/>
    <w:uiPriority w:val="0"/>
    <w:rPr>
      <w:sz w:val="24"/>
    </w:rPr>
  </w:style>
  <w:style w:type="paragraph" w:customStyle="1" w:styleId="1383">
    <w:name w:val="Char1 Char Char Char Char Char Char Char Char Char Char Char2"/>
    <w:basedOn w:val="1"/>
    <w:uiPriority w:val="0"/>
    <w:pPr>
      <w:spacing w:line="360" w:lineRule="auto"/>
      <w:ind w:firstLine="200" w:firstLineChars="200"/>
    </w:pPr>
    <w:rPr>
      <w:rFonts w:ascii="宋体" w:hAnsi="宋体" w:cs="宋体"/>
      <w:sz w:val="24"/>
    </w:rPr>
  </w:style>
  <w:style w:type="paragraph" w:customStyle="1" w:styleId="1384">
    <w:name w:val="Char1 Char Char Char Char Char Char Char Char Char Char Char1 Char1"/>
    <w:basedOn w:val="1"/>
    <w:qFormat/>
    <w:uiPriority w:val="0"/>
  </w:style>
  <w:style w:type="paragraph" w:customStyle="1" w:styleId="1385">
    <w:name w:val="Char1 Char Char Char Char Char Char Char Char Char Char Char11"/>
    <w:basedOn w:val="1"/>
    <w:qFormat/>
    <w:uiPriority w:val="0"/>
    <w:pPr>
      <w:spacing w:line="360" w:lineRule="auto"/>
      <w:ind w:firstLine="200" w:firstLineChars="200"/>
    </w:pPr>
    <w:rPr>
      <w:rFonts w:ascii="宋体" w:hAnsi="宋体" w:cs="宋体"/>
      <w:sz w:val="24"/>
    </w:rPr>
  </w:style>
  <w:style w:type="paragraph" w:customStyle="1" w:styleId="1386">
    <w:name w:val="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87">
    <w:name w:val="表格样式1"/>
    <w:basedOn w:val="1"/>
    <w:qFormat/>
    <w:uiPriority w:val="0"/>
    <w:pPr>
      <w:widowControl/>
      <w:adjustRightInd w:val="0"/>
      <w:spacing w:line="20" w:lineRule="atLeast"/>
      <w:jc w:val="center"/>
      <w:textAlignment w:val="baseline"/>
    </w:pPr>
    <w:rPr>
      <w:rFonts w:ascii="宋体" w:hAnsi="Calibri"/>
      <w:kern w:val="0"/>
      <w:szCs w:val="20"/>
    </w:rPr>
  </w:style>
  <w:style w:type="paragraph" w:customStyle="1" w:styleId="1388">
    <w:name w:val="样式 图 + Times New Roman 五号 段前: 0 磅 段后: 0 磅 行距: 固定值 20 磅"/>
    <w:basedOn w:val="1"/>
    <w:qFormat/>
    <w:uiPriority w:val="0"/>
    <w:pPr>
      <w:widowControl/>
      <w:adjustRightInd w:val="0"/>
      <w:spacing w:line="360" w:lineRule="auto"/>
      <w:jc w:val="center"/>
      <w:textAlignment w:val="baseline"/>
    </w:pPr>
    <w:rPr>
      <w:rFonts w:ascii="Calibri" w:hAnsi="Calibri" w:cs="宋体"/>
      <w:b/>
      <w:bCs/>
      <w:kern w:val="0"/>
      <w:szCs w:val="20"/>
    </w:rPr>
  </w:style>
  <w:style w:type="paragraph" w:customStyle="1" w:styleId="1389">
    <w:name w:val="样式 标题 2"/>
    <w:basedOn w:val="3"/>
    <w:qFormat/>
    <w:uiPriority w:val="0"/>
    <w:pPr>
      <w:widowControl/>
      <w:adjustRightInd w:val="0"/>
      <w:spacing w:before="0" w:after="0" w:line="360" w:lineRule="auto"/>
      <w:ind w:left="180"/>
      <w:jc w:val="left"/>
      <w:textAlignment w:val="baseline"/>
    </w:pPr>
    <w:rPr>
      <w:rFonts w:ascii="Times New Roman" w:hAnsi="Times New Roman" w:cs="宋体"/>
      <w:kern w:val="0"/>
      <w:sz w:val="28"/>
      <w:szCs w:val="28"/>
    </w:rPr>
  </w:style>
  <w:style w:type="paragraph" w:customStyle="1" w:styleId="1390">
    <w:name w:val="样式 标题4"/>
    <w:basedOn w:val="581"/>
    <w:qFormat/>
    <w:uiPriority w:val="0"/>
    <w:pPr>
      <w:tabs>
        <w:tab w:val="left" w:pos="360"/>
        <w:tab w:val="left" w:pos="2115"/>
        <w:tab w:val="left" w:pos="2356"/>
      </w:tabs>
      <w:ind w:left="2115" w:firstLine="0" w:firstLineChars="0"/>
    </w:pPr>
  </w:style>
  <w:style w:type="paragraph" w:customStyle="1" w:styleId="1391">
    <w:name w:val="111"/>
    <w:basedOn w:val="1"/>
    <w:qFormat/>
    <w:uiPriority w:val="0"/>
    <w:pPr>
      <w:widowControl/>
      <w:spacing w:before="120" w:after="120" w:line="400" w:lineRule="exact"/>
      <w:jc w:val="left"/>
    </w:pPr>
    <w:rPr>
      <w:rFonts w:ascii="宋体" w:hAnsi="宋体"/>
      <w:b/>
      <w:bCs/>
      <w:sz w:val="28"/>
      <w:szCs w:val="20"/>
    </w:rPr>
  </w:style>
  <w:style w:type="paragraph" w:customStyle="1" w:styleId="1392">
    <w:name w:val="报告书正文"/>
    <w:basedOn w:val="1"/>
    <w:qFormat/>
    <w:uiPriority w:val="0"/>
    <w:pPr>
      <w:widowControl/>
      <w:adjustRightInd w:val="0"/>
      <w:spacing w:line="360" w:lineRule="auto"/>
      <w:ind w:firstLine="560" w:firstLineChars="200"/>
      <w:jc w:val="left"/>
      <w:textAlignment w:val="baseline"/>
    </w:pPr>
    <w:rPr>
      <w:rFonts w:ascii="Calibri" w:hAnsi="Calibri"/>
      <w:kern w:val="0"/>
      <w:sz w:val="28"/>
      <w:szCs w:val="28"/>
    </w:rPr>
  </w:style>
  <w:style w:type="paragraph" w:customStyle="1" w:styleId="1393">
    <w:name w:val="xyb自建正文"/>
    <w:basedOn w:val="1"/>
    <w:qFormat/>
    <w:uiPriority w:val="0"/>
    <w:pPr>
      <w:widowControl/>
      <w:tabs>
        <w:tab w:val="left" w:pos="8280"/>
      </w:tabs>
      <w:spacing w:line="360" w:lineRule="auto"/>
      <w:jc w:val="left"/>
    </w:pPr>
    <w:rPr>
      <w:rFonts w:ascii="宋体" w:hAnsi="宋体"/>
      <w:sz w:val="24"/>
      <w:szCs w:val="22"/>
    </w:rPr>
  </w:style>
  <w:style w:type="paragraph" w:customStyle="1" w:styleId="1394">
    <w:name w:val="样式 首行缩进:  1.04 厘米"/>
    <w:basedOn w:val="1"/>
    <w:qFormat/>
    <w:uiPriority w:val="0"/>
    <w:pPr>
      <w:widowControl/>
      <w:adjustRightInd w:val="0"/>
      <w:spacing w:line="400" w:lineRule="exact"/>
      <w:ind w:firstLine="480" w:firstLineChars="200"/>
      <w:jc w:val="center"/>
      <w:textAlignment w:val="baseline"/>
    </w:pPr>
    <w:rPr>
      <w:rFonts w:ascii="Calibri" w:hAnsi="宋体"/>
      <w:bCs/>
      <w:color w:val="000000"/>
      <w:kern w:val="0"/>
      <w:sz w:val="24"/>
      <w:szCs w:val="21"/>
    </w:rPr>
  </w:style>
  <w:style w:type="paragraph" w:customStyle="1" w:styleId="1395">
    <w:name w:val="签名2"/>
    <w:basedOn w:val="1290"/>
    <w:uiPriority w:val="0"/>
    <w:pPr>
      <w:jc w:val="both"/>
    </w:pPr>
  </w:style>
  <w:style w:type="paragraph" w:customStyle="1" w:styleId="1396">
    <w:name w:val="tc"/>
    <w:basedOn w:val="1"/>
    <w:qFormat/>
    <w:uiPriority w:val="0"/>
    <w:pPr>
      <w:widowControl/>
      <w:spacing w:before="30"/>
      <w:jc w:val="center"/>
    </w:pPr>
    <w:rPr>
      <w:rFonts w:ascii="黑体" w:hAnsi="宋体" w:eastAsia="黑体"/>
      <w:color w:val="000000"/>
      <w:kern w:val="0"/>
      <w:sz w:val="36"/>
      <w:szCs w:val="36"/>
    </w:rPr>
  </w:style>
  <w:style w:type="paragraph" w:customStyle="1" w:styleId="1397">
    <w:name w:val="Char Char2 Char Char Char Char Char Char Char"/>
    <w:basedOn w:val="1"/>
    <w:qFormat/>
    <w:uiPriority w:val="0"/>
    <w:rPr>
      <w:sz w:val="24"/>
    </w:rPr>
  </w:style>
  <w:style w:type="paragraph" w:customStyle="1" w:styleId="1398">
    <w:name w:val="标题 1章标题 1"/>
    <w:basedOn w:val="2"/>
    <w:next w:val="15"/>
    <w:qFormat/>
    <w:uiPriority w:val="0"/>
    <w:pPr>
      <w:keepNext w:val="0"/>
      <w:keepLines w:val="0"/>
      <w:tabs>
        <w:tab w:val="left" w:pos="993"/>
      </w:tabs>
      <w:adjustRightInd w:val="0"/>
      <w:snapToGrid w:val="0"/>
      <w:spacing w:before="0" w:after="0" w:line="480" w:lineRule="atLeast"/>
      <w:ind w:firstLine="480" w:firstLineChars="200"/>
    </w:pPr>
    <w:rPr>
      <w:rFonts w:cs="宋体"/>
      <w:kern w:val="0"/>
      <w:sz w:val="24"/>
      <w:szCs w:val="20"/>
    </w:rPr>
  </w:style>
  <w:style w:type="paragraph" w:customStyle="1" w:styleId="1399">
    <w:name w:val="样式 首行缩进:  0.85 厘米 加宽量  0.1 磅"/>
    <w:basedOn w:val="1"/>
    <w:qFormat/>
    <w:uiPriority w:val="0"/>
    <w:pPr>
      <w:keepNext/>
      <w:spacing w:line="480" w:lineRule="exact"/>
      <w:ind w:firstLine="482"/>
    </w:pPr>
    <w:rPr>
      <w:rFonts w:cs="宋体"/>
      <w:spacing w:val="2"/>
      <w:kern w:val="0"/>
      <w:sz w:val="24"/>
      <w:szCs w:val="20"/>
    </w:rPr>
  </w:style>
  <w:style w:type="paragraph" w:customStyle="1" w:styleId="1400">
    <w:name w:val="Char Char Char 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401">
    <w:name w:val="5 Char"/>
    <w:basedOn w:val="1"/>
    <w:qFormat/>
    <w:uiPriority w:val="0"/>
    <w:rPr>
      <w:sz w:val="24"/>
    </w:rPr>
  </w:style>
  <w:style w:type="paragraph" w:customStyle="1" w:styleId="1402">
    <w:name w:val="表1"/>
    <w:basedOn w:val="1"/>
    <w:qFormat/>
    <w:uiPriority w:val="0"/>
    <w:pPr>
      <w:overflowPunct w:val="0"/>
      <w:autoSpaceDE w:val="0"/>
      <w:autoSpaceDN w:val="0"/>
      <w:adjustRightInd w:val="0"/>
      <w:spacing w:before="200" w:line="320" w:lineRule="atLeast"/>
      <w:ind w:left="360" w:hanging="360"/>
      <w:textAlignment w:val="baseline"/>
    </w:pPr>
    <w:rPr>
      <w:kern w:val="0"/>
      <w:sz w:val="24"/>
      <w:szCs w:val="20"/>
    </w:rPr>
  </w:style>
  <w:style w:type="paragraph" w:customStyle="1" w:styleId="1403">
    <w:name w:val="附表标题"/>
    <w:basedOn w:val="1"/>
    <w:next w:val="69"/>
    <w:uiPriority w:val="0"/>
    <w:pPr>
      <w:keepNext/>
      <w:tabs>
        <w:tab w:val="left" w:pos="480"/>
      </w:tabs>
      <w:adjustRightInd w:val="0"/>
      <w:spacing w:beforeLines="100" w:line="360" w:lineRule="auto"/>
      <w:jc w:val="center"/>
      <w:textAlignment w:val="baseline"/>
    </w:pPr>
    <w:rPr>
      <w:b/>
      <w:kern w:val="0"/>
      <w:sz w:val="24"/>
      <w:szCs w:val="20"/>
    </w:rPr>
  </w:style>
  <w:style w:type="paragraph" w:customStyle="1" w:styleId="1404">
    <w:name w:val="样式 标题 2标题 2 Char标题2标题 2 Char1标题 2 Char Char1 CharSeHead ws...2"/>
    <w:basedOn w:val="3"/>
    <w:qFormat/>
    <w:uiPriority w:val="0"/>
    <w:pPr>
      <w:numPr>
        <w:ilvl w:val="1"/>
        <w:numId w:val="28"/>
      </w:numPr>
      <w:tabs>
        <w:tab w:val="left" w:pos="840"/>
        <w:tab w:val="clear" w:pos="576"/>
      </w:tabs>
      <w:adjustRightInd w:val="0"/>
      <w:spacing w:before="240" w:after="0" w:line="360" w:lineRule="auto"/>
      <w:ind w:left="840" w:hanging="420"/>
      <w:jc w:val="left"/>
      <w:textAlignment w:val="baseline"/>
    </w:pPr>
    <w:rPr>
      <w:rFonts w:ascii="Times New Roman" w:hAnsi="Times New Roman" w:eastAsia="黑体"/>
      <w:kern w:val="0"/>
      <w:sz w:val="24"/>
      <w:szCs w:val="20"/>
    </w:rPr>
  </w:style>
  <w:style w:type="paragraph" w:customStyle="1" w:styleId="1405">
    <w:name w:val="样式 行距: 固定值 26 磅"/>
    <w:basedOn w:val="1"/>
    <w:qFormat/>
    <w:uiPriority w:val="0"/>
    <w:pPr>
      <w:spacing w:line="520" w:lineRule="exact"/>
      <w:ind w:firstLine="200" w:firstLineChars="200"/>
    </w:pPr>
    <w:rPr>
      <w:rFonts w:cs="宋体"/>
      <w:sz w:val="24"/>
      <w:szCs w:val="20"/>
    </w:rPr>
  </w:style>
  <w:style w:type="paragraph" w:customStyle="1" w:styleId="1406">
    <w:name w:val="报告标题2"/>
    <w:basedOn w:val="3"/>
    <w:next w:val="349"/>
    <w:qFormat/>
    <w:uiPriority w:val="0"/>
    <w:pPr>
      <w:keepNext w:val="0"/>
      <w:keepLines w:val="0"/>
      <w:spacing w:before="0" w:after="0" w:line="360" w:lineRule="auto"/>
      <w:ind w:firstLine="480" w:firstLineChars="200"/>
      <w:outlineLvl w:val="9"/>
    </w:pPr>
    <w:rPr>
      <w:rFonts w:ascii="Times New Roman" w:hAnsi="Times New Roman"/>
      <w:b w:val="0"/>
      <w:bCs w:val="0"/>
      <w:sz w:val="24"/>
      <w:szCs w:val="24"/>
    </w:rPr>
  </w:style>
  <w:style w:type="paragraph" w:customStyle="1" w:styleId="1407">
    <w:name w:val="报告标题1"/>
    <w:basedOn w:val="2"/>
    <w:next w:val="349"/>
    <w:qFormat/>
    <w:uiPriority w:val="0"/>
    <w:pPr>
      <w:keepNext w:val="0"/>
      <w:keepLines w:val="0"/>
      <w:tabs>
        <w:tab w:val="left" w:pos="432"/>
      </w:tabs>
      <w:spacing w:before="0" w:after="0" w:line="480" w:lineRule="exact"/>
      <w:ind w:left="432" w:hanging="432"/>
    </w:pPr>
    <w:rPr>
      <w:rFonts w:ascii="黑体" w:eastAsia="黑体"/>
      <w:b w:val="0"/>
      <w:bCs w:val="0"/>
      <w:sz w:val="30"/>
      <w:szCs w:val="20"/>
    </w:rPr>
  </w:style>
  <w:style w:type="paragraph" w:customStyle="1" w:styleId="1408">
    <w:name w:val="报告标题 3"/>
    <w:basedOn w:val="3"/>
    <w:qFormat/>
    <w:uiPriority w:val="0"/>
    <w:pPr>
      <w:keepNext w:val="0"/>
      <w:keepLines w:val="0"/>
      <w:tabs>
        <w:tab w:val="left" w:pos="0"/>
      </w:tabs>
      <w:spacing w:before="0" w:after="0" w:line="480" w:lineRule="exact"/>
      <w:outlineLvl w:val="2"/>
    </w:pPr>
    <w:rPr>
      <w:rFonts w:ascii="Times New Roman" w:hAnsi="Times New Roman"/>
      <w:b w:val="0"/>
      <w:bCs w:val="0"/>
      <w:kern w:val="0"/>
      <w:sz w:val="28"/>
      <w:szCs w:val="20"/>
    </w:rPr>
  </w:style>
  <w:style w:type="paragraph" w:customStyle="1" w:styleId="1409">
    <w:name w:val="节标题"/>
    <w:basedOn w:val="1"/>
    <w:qFormat/>
    <w:uiPriority w:val="0"/>
    <w:pPr>
      <w:outlineLvl w:val="1"/>
    </w:pPr>
    <w:rPr>
      <w:rFonts w:eastAsia="黑体"/>
      <w:sz w:val="28"/>
      <w:szCs w:val="28"/>
    </w:rPr>
  </w:style>
  <w:style w:type="paragraph" w:customStyle="1" w:styleId="1410">
    <w:name w:val="样式 标题 1 + (西文) Times New Roman (中文) 黑体 加粗 两端对齐 段前: 0 磅 行距: ..."/>
    <w:basedOn w:val="2"/>
    <w:qFormat/>
    <w:uiPriority w:val="0"/>
    <w:pPr>
      <w:keepNext w:val="0"/>
      <w:keepLines w:val="0"/>
      <w:spacing w:before="0" w:after="0" w:line="480" w:lineRule="exact"/>
    </w:pPr>
    <w:rPr>
      <w:rFonts w:eastAsia="黑体" w:cs="宋体"/>
      <w:b w:val="0"/>
      <w:kern w:val="2"/>
      <w:szCs w:val="28"/>
    </w:rPr>
  </w:style>
  <w:style w:type="paragraph" w:customStyle="1" w:styleId="1411">
    <w:name w:val="样式 样式 标题 1 + (中文) 黑体 四号 非加粗 段前: 0 磅 段后: 0 磅 行距: 单倍行距 + 行距: 单倍行距"/>
    <w:basedOn w:val="1094"/>
    <w:qFormat/>
    <w:uiPriority w:val="0"/>
    <w:pPr>
      <w:spacing w:beforeLines="100" w:line="240" w:lineRule="auto"/>
    </w:pPr>
  </w:style>
  <w:style w:type="paragraph" w:customStyle="1" w:styleId="1412">
    <w:name w:val="章节目录"/>
    <w:basedOn w:val="1"/>
    <w:next w:val="15"/>
    <w:qFormat/>
    <w:uiPriority w:val="0"/>
    <w:pPr>
      <w:tabs>
        <w:tab w:val="right" w:leader="dot" w:pos="8960"/>
      </w:tabs>
      <w:spacing w:line="400" w:lineRule="exact"/>
    </w:pPr>
    <w:rPr>
      <w:sz w:val="24"/>
    </w:rPr>
  </w:style>
  <w:style w:type="paragraph" w:customStyle="1" w:styleId="1413">
    <w:name w:val="附录 1"/>
    <w:basedOn w:val="2"/>
    <w:qFormat/>
    <w:uiPriority w:val="0"/>
    <w:pPr>
      <w:pageBreakBefore/>
      <w:numPr>
        <w:ilvl w:val="0"/>
        <w:numId w:val="22"/>
      </w:numPr>
      <w:spacing w:before="360" w:after="360" w:line="400" w:lineRule="exact"/>
      <w:jc w:val="center"/>
    </w:pPr>
    <w:rPr>
      <w:bCs w:val="0"/>
      <w:sz w:val="44"/>
    </w:rPr>
  </w:style>
  <w:style w:type="paragraph" w:customStyle="1" w:styleId="1414">
    <w:name w:val="附录 3"/>
    <w:basedOn w:val="2"/>
    <w:qFormat/>
    <w:uiPriority w:val="0"/>
    <w:pPr>
      <w:numPr>
        <w:ilvl w:val="2"/>
        <w:numId w:val="22"/>
      </w:numPr>
      <w:spacing w:before="120" w:after="60" w:line="400" w:lineRule="exact"/>
      <w:outlineLvl w:val="2"/>
    </w:pPr>
    <w:rPr>
      <w:bCs w:val="0"/>
      <w:kern w:val="2"/>
      <w:sz w:val="30"/>
      <w:szCs w:val="30"/>
    </w:rPr>
  </w:style>
  <w:style w:type="paragraph" w:customStyle="1" w:styleId="1415">
    <w:name w:val="样式 样式 样式 小四 行距: 固定值 25 磅 + 首行缩进:  2 字符 + 首行缩进:  2 字符"/>
    <w:basedOn w:val="1"/>
    <w:qFormat/>
    <w:uiPriority w:val="0"/>
    <w:pPr>
      <w:spacing w:line="360" w:lineRule="auto"/>
      <w:ind w:firstLine="200" w:firstLineChars="200"/>
    </w:pPr>
    <w:rPr>
      <w:rFonts w:cs="宋体"/>
      <w:sz w:val="24"/>
      <w:szCs w:val="20"/>
    </w:rPr>
  </w:style>
  <w:style w:type="paragraph" w:customStyle="1" w:styleId="1416">
    <w:name w:val="CM72"/>
    <w:basedOn w:val="183"/>
    <w:next w:val="183"/>
    <w:qFormat/>
    <w:uiPriority w:val="99"/>
    <w:rPr>
      <w:rFonts w:ascii="宋体" w:hAnsi="Calibri"/>
      <w:color w:val="auto"/>
    </w:rPr>
  </w:style>
  <w:style w:type="paragraph" w:customStyle="1" w:styleId="1417">
    <w:name w:val="CM73"/>
    <w:basedOn w:val="183"/>
    <w:next w:val="183"/>
    <w:qFormat/>
    <w:uiPriority w:val="99"/>
    <w:rPr>
      <w:rFonts w:ascii="宋体" w:hAnsi="Calibri"/>
      <w:color w:val="auto"/>
    </w:rPr>
  </w:style>
  <w:style w:type="paragraph" w:customStyle="1" w:styleId="1418">
    <w:name w:val=" Char Char Char 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41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0">
    <w:name w:val="图片与表格标题"/>
    <w:qFormat/>
    <w:uiPriority w:val="0"/>
    <w:pPr>
      <w:keepNext/>
      <w:keepLines/>
      <w:widowControl w:val="0"/>
      <w:adjustRightInd w:val="0"/>
      <w:snapToGrid w:val="0"/>
      <w:spacing w:before="240" w:after="64" w:line="319" w:lineRule="auto"/>
      <w:jc w:val="center"/>
      <w:outlineLvl w:val="5"/>
    </w:pPr>
    <w:rPr>
      <w:rFonts w:ascii="Times New Roman" w:hAnsi="Times New Roman" w:eastAsia="宋体" w:cs="Times New Roman"/>
      <w:b/>
      <w:kern w:val="2"/>
      <w:sz w:val="24"/>
      <w:szCs w:val="24"/>
      <w:lang w:val="en-US" w:eastAsia="zh-CN" w:bidi="ar-SA"/>
    </w:rPr>
  </w:style>
  <w:style w:type="table" w:customStyle="1" w:styleId="1421">
    <w:name w:val="彩色型 31"/>
    <w:basedOn w:val="106"/>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422">
    <w:name w:val="表格式111"/>
    <w:basedOn w:val="106"/>
    <w:qFormat/>
    <w:uiPriority w:val="59"/>
    <w:pPr>
      <w:jc w:val="center"/>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23">
    <w:name w:val="古典型 32"/>
    <w:basedOn w:val="106"/>
    <w:qFormat/>
    <w:uiPriority w:val="0"/>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1424">
    <w:name w:val="典雅型2"/>
    <w:basedOn w:val="106"/>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425">
    <w:name w:val="网格型1"/>
    <w:basedOn w:val="106"/>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26">
    <w:name w:val="网格型2"/>
    <w:basedOn w:val="10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27">
    <w:name w:val="表格式3"/>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28">
    <w:name w:val="表格式5"/>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29">
    <w:name w:val="表格式11"/>
    <w:basedOn w:val="106"/>
    <w:qFormat/>
    <w:uiPriority w:val="59"/>
    <w:pPr>
      <w:widowControl w:val="0"/>
      <w:spacing w:line="4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30">
    <w:name w:val="表格式6"/>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1">
    <w:name w:val="表格式4"/>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2">
    <w:name w:val="表格式2"/>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3">
    <w:name w:val="表格式1"/>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4">
    <w:name w:val="网格型3"/>
    <w:basedOn w:val="10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35">
    <w:name w:val="网格型4"/>
    <w:basedOn w:val="10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36">
    <w:name w:val="表格式7"/>
    <w:basedOn w:val="10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7">
    <w:name w:val="表格式8"/>
    <w:basedOn w:val="106"/>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8">
    <w:name w:val="古典型 31"/>
    <w:basedOn w:val="106"/>
    <w:qFormat/>
    <w:uiPriority w:val="0"/>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1439">
    <w:name w:val="典雅型1"/>
    <w:basedOn w:val="106"/>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440">
    <w:name w:val="彩色型 32"/>
    <w:basedOn w:val="106"/>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46</Words>
  <Characters>265</Characters>
  <Lines>2</Lines>
  <Paragraphs>1</Paragraphs>
  <TotalTime>3</TotalTime>
  <ScaleCrop>false</ScaleCrop>
  <LinksUpToDate>false</LinksUpToDate>
  <CharactersWithSpaces>310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2018-12-05T16:33:00Z</dcterms:created>
  <dc:creator>Administrator</dc:creator>
  <cp:lastModifiedBy>陈励</cp:lastModifiedBy>
  <cp:lastPrinted>2018-12-10T07:35:00Z</cp:lastPrinted>
  <dcterms:modified xsi:type="dcterms:W3CDTF">2018-12-11T08:47:26Z</dcterms:modified>
  <dc:title>排版主要步骤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